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0778C" w14:textId="3B1B84EF" w:rsidR="00230B9B" w:rsidRPr="008B70B6" w:rsidRDefault="00230B9B" w:rsidP="00230B9B">
      <w:pPr>
        <w:rPr>
          <w:color w:val="002060"/>
        </w:rPr>
      </w:pPr>
      <w:r w:rsidRPr="008B70B6">
        <w:rPr>
          <w:noProof/>
          <w:color w:val="002060"/>
        </w:rPr>
        <mc:AlternateContent>
          <mc:Choice Requires="wps">
            <w:drawing>
              <wp:anchor distT="91440" distB="91440" distL="114300" distR="114300" simplePos="0" relativeHeight="251657216" behindDoc="0" locked="0" layoutInCell="1" allowOverlap="1" wp14:anchorId="08034E32" wp14:editId="5EA80430">
                <wp:simplePos x="0" y="0"/>
                <wp:positionH relativeFrom="margin">
                  <wp:posOffset>-400050</wp:posOffset>
                </wp:positionH>
                <wp:positionV relativeFrom="margin">
                  <wp:posOffset>161925</wp:posOffset>
                </wp:positionV>
                <wp:extent cx="6743700" cy="3886200"/>
                <wp:effectExtent l="0" t="0" r="0" b="0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3886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907472" w14:textId="5217E27D" w:rsidR="00230B9B" w:rsidRPr="008B70B6" w:rsidRDefault="00230B9B" w:rsidP="00230B9B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spacing w:after="0"/>
                              <w:jc w:val="center"/>
                              <w:rPr>
                                <w:rFonts w:ascii="Aptos" w:hAnsi="Aptos" w:cstheme="majorHAnsi"/>
                                <w:b/>
                                <w:bCs/>
                                <w:color w:val="002060"/>
                                <w:sz w:val="96"/>
                                <w:szCs w:val="96"/>
                              </w:rPr>
                            </w:pPr>
                            <w:r w:rsidRPr="008B70B6">
                              <w:rPr>
                                <w:rFonts w:ascii="Aptos" w:hAnsi="Aptos" w:cstheme="majorHAnsi"/>
                                <w:b/>
                                <w:bCs/>
                                <w:color w:val="002060"/>
                                <w:sz w:val="96"/>
                                <w:szCs w:val="96"/>
                              </w:rPr>
                              <w:t>West Midlands Secure Data Environment</w:t>
                            </w:r>
                          </w:p>
                          <w:p w14:paraId="502DED31" w14:textId="77777777" w:rsidR="00230B9B" w:rsidRPr="008B70B6" w:rsidRDefault="00230B9B" w:rsidP="00230B9B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spacing w:after="0"/>
                              <w:jc w:val="center"/>
                              <w:rPr>
                                <w:rFonts w:ascii="Aptos" w:hAnsi="Aptos" w:cstheme="majorHAnsi"/>
                                <w:b/>
                                <w:bCs/>
                                <w:color w:val="002060"/>
                                <w:sz w:val="96"/>
                                <w:szCs w:val="96"/>
                              </w:rPr>
                            </w:pPr>
                          </w:p>
                          <w:p w14:paraId="632C0E5A" w14:textId="48FE5191" w:rsidR="00230B9B" w:rsidRPr="008B70B6" w:rsidRDefault="00230B9B" w:rsidP="00230B9B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spacing w:after="0"/>
                              <w:jc w:val="center"/>
                              <w:rPr>
                                <w:rFonts w:ascii="Aptos" w:hAnsi="Aptos" w:cstheme="majorHAnsi"/>
                                <w:b/>
                                <w:bCs/>
                                <w:color w:val="002060"/>
                                <w:sz w:val="96"/>
                                <w:szCs w:val="72"/>
                              </w:rPr>
                            </w:pPr>
                            <w:r w:rsidRPr="008B70B6">
                              <w:rPr>
                                <w:rFonts w:ascii="Aptos" w:hAnsi="Aptos" w:cstheme="majorHAnsi"/>
                                <w:b/>
                                <w:bCs/>
                                <w:color w:val="002060"/>
                                <w:sz w:val="96"/>
                                <w:szCs w:val="96"/>
                              </w:rPr>
                              <w:t>Data Request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034E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1.5pt;margin-top:12.75pt;width:531pt;height:306pt;z-index:251657216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" filled="f" stroked="f">
                <v:textbox>
                  <w:txbxContent>
                    <w:p w14:paraId="76907472" w14:textId="5217E27D" w:rsidR="00230B9B" w:rsidRPr="008B70B6" w:rsidRDefault="00230B9B" w:rsidP="00230B9B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spacing w:after="0"/>
                        <w:jc w:val="center"/>
                        <w:rPr>
                          <w:rFonts w:ascii="Aptos" w:hAnsi="Aptos" w:cstheme="majorHAnsi"/>
                          <w:b/>
                          <w:bCs/>
                          <w:color w:val="002060"/>
                          <w:sz w:val="96"/>
                          <w:szCs w:val="96"/>
                        </w:rPr>
                      </w:pPr>
                      <w:r w:rsidRPr="008B70B6">
                        <w:rPr>
                          <w:rFonts w:ascii="Aptos" w:hAnsi="Aptos" w:cstheme="majorHAnsi"/>
                          <w:b/>
                          <w:bCs/>
                          <w:color w:val="002060"/>
                          <w:sz w:val="96"/>
                          <w:szCs w:val="96"/>
                        </w:rPr>
                        <w:t>West Midlands Secure Data Environment</w:t>
                      </w:r>
                    </w:p>
                    <w:p w14:paraId="502DED31" w14:textId="77777777" w:rsidR="00230B9B" w:rsidRPr="008B70B6" w:rsidRDefault="00230B9B" w:rsidP="00230B9B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spacing w:after="0"/>
                        <w:jc w:val="center"/>
                        <w:rPr>
                          <w:rFonts w:ascii="Aptos" w:hAnsi="Aptos" w:cstheme="majorHAnsi"/>
                          <w:b/>
                          <w:bCs/>
                          <w:color w:val="002060"/>
                          <w:sz w:val="96"/>
                          <w:szCs w:val="96"/>
                        </w:rPr>
                      </w:pPr>
                    </w:p>
                    <w:p w14:paraId="632C0E5A" w14:textId="48FE5191" w:rsidR="00230B9B" w:rsidRPr="008B70B6" w:rsidRDefault="00230B9B" w:rsidP="00230B9B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spacing w:after="0"/>
                        <w:jc w:val="center"/>
                        <w:rPr>
                          <w:rFonts w:ascii="Aptos" w:hAnsi="Aptos" w:cstheme="majorHAnsi"/>
                          <w:b/>
                          <w:bCs/>
                          <w:color w:val="002060"/>
                          <w:sz w:val="96"/>
                          <w:szCs w:val="72"/>
                        </w:rPr>
                      </w:pPr>
                      <w:r w:rsidRPr="008B70B6">
                        <w:rPr>
                          <w:rFonts w:ascii="Aptos" w:hAnsi="Aptos" w:cstheme="majorHAnsi"/>
                          <w:b/>
                          <w:bCs/>
                          <w:color w:val="002060"/>
                          <w:sz w:val="96"/>
                          <w:szCs w:val="96"/>
                        </w:rPr>
                        <w:t>Data Request Form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FF19B52" w14:textId="3130E059" w:rsidR="00230B9B" w:rsidRPr="008B70B6" w:rsidRDefault="00230B9B" w:rsidP="00230B9B">
      <w:pPr>
        <w:rPr>
          <w:color w:val="002060"/>
        </w:rPr>
      </w:pPr>
    </w:p>
    <w:p w14:paraId="70C6D25E" w14:textId="3E68D910" w:rsidR="00230B9B" w:rsidRPr="008B70B6" w:rsidRDefault="00230B9B">
      <w:pPr>
        <w:rPr>
          <w:rFonts w:asciiTheme="majorHAnsi" w:eastAsiaTheme="majorEastAsia" w:hAnsiTheme="majorHAnsi" w:cstheme="majorBidi"/>
          <w:color w:val="002060"/>
          <w:spacing w:val="5"/>
          <w:kern w:val="28"/>
          <w:sz w:val="52"/>
          <w:szCs w:val="52"/>
        </w:rPr>
      </w:pPr>
      <w:r w:rsidRPr="008B70B6">
        <w:rPr>
          <w:color w:val="002060"/>
        </w:rPr>
        <w:br w:type="page"/>
      </w:r>
    </w:p>
    <w:p w14:paraId="643597E1" w14:textId="0362E936" w:rsidR="00D8164D" w:rsidRPr="008B70B6" w:rsidRDefault="00D8164D">
      <w:pPr>
        <w:rPr>
          <w:b/>
          <w:bCs/>
          <w:color w:val="002060"/>
        </w:rPr>
      </w:pPr>
      <w:r w:rsidRPr="008B70B6">
        <w:rPr>
          <w:rFonts w:ascii="Aptos" w:hAnsi="Aptos" w:cstheme="majorHAnsi"/>
          <w:b/>
          <w:bCs/>
          <w:color w:val="002060"/>
          <w:sz w:val="24"/>
          <w:szCs w:val="24"/>
        </w:rPr>
        <w:t xml:space="preserve">The West Midlands Secure Data Environment </w:t>
      </w:r>
    </w:p>
    <w:p w14:paraId="23838947" w14:textId="77777777" w:rsidR="004C0FD1" w:rsidRPr="008B70B6" w:rsidRDefault="004C0FD1" w:rsidP="00D8164D">
      <w:pPr>
        <w:spacing w:before="100" w:beforeAutospacing="1" w:after="100" w:afterAutospacing="1" w:line="240" w:lineRule="auto"/>
        <w:jc w:val="both"/>
        <w:rPr>
          <w:rFonts w:ascii="Aptos" w:hAnsi="Aptos" w:cstheme="majorHAnsi"/>
          <w:color w:val="002060"/>
          <w:sz w:val="24"/>
          <w:szCs w:val="24"/>
        </w:rPr>
      </w:pPr>
      <w:bookmarkStart w:id="0" w:name="_Hlk200526297"/>
      <w:r w:rsidRPr="008B70B6">
        <w:rPr>
          <w:rFonts w:ascii="Aptos" w:hAnsi="Aptos" w:cstheme="majorHAnsi"/>
          <w:color w:val="002060"/>
          <w:sz w:val="24"/>
          <w:szCs w:val="24"/>
        </w:rPr>
        <w:t>The West Midlands Secure Data Environment (WMSDE)</w:t>
      </w:r>
      <w:bookmarkEnd w:id="0"/>
      <w:r w:rsidRPr="008B70B6">
        <w:rPr>
          <w:rFonts w:ascii="Aptos" w:hAnsi="Aptos" w:cstheme="majorHAnsi"/>
          <w:color w:val="002060"/>
          <w:sz w:val="24"/>
          <w:szCs w:val="24"/>
        </w:rPr>
        <w:t xml:space="preserve"> is a trusted research infrastructure that provides secure, ethical, and compliant access to health and care data for projects that support public benefit. Our environment ensures that data is accessed in a privacy-preserving way, supporting high-quality research, innovation, and improved health outcomes across the region.</w:t>
      </w:r>
    </w:p>
    <w:p w14:paraId="21349A3B" w14:textId="1034C968" w:rsidR="004C0FD1" w:rsidRPr="008B70B6" w:rsidRDefault="004C0FD1" w:rsidP="00D8164D">
      <w:pPr>
        <w:spacing w:before="100" w:beforeAutospacing="1" w:after="100" w:afterAutospacing="1" w:line="240" w:lineRule="auto"/>
        <w:jc w:val="both"/>
        <w:rPr>
          <w:rFonts w:ascii="Aptos" w:hAnsi="Aptos" w:cstheme="majorHAnsi"/>
          <w:color w:val="002060"/>
          <w:sz w:val="24"/>
          <w:szCs w:val="24"/>
        </w:rPr>
      </w:pPr>
      <w:r w:rsidRPr="008B70B6">
        <w:rPr>
          <w:rFonts w:ascii="Aptos" w:hAnsi="Aptos" w:cstheme="majorHAnsi"/>
          <w:color w:val="002060"/>
          <w:sz w:val="24"/>
          <w:szCs w:val="24"/>
        </w:rPr>
        <w:t xml:space="preserve">To learn more about the WMSDE, our mission, and the types of data and support we offer, please visit our website: </w:t>
      </w:r>
      <w:hyperlink r:id="rId8" w:tgtFrame="_new" w:history="1">
        <w:r w:rsidRPr="008B70B6">
          <w:rPr>
            <w:rFonts w:ascii="Aptos" w:hAnsi="Aptos" w:cstheme="majorHAnsi"/>
            <w:color w:val="002060"/>
            <w:sz w:val="24"/>
            <w:szCs w:val="24"/>
            <w:u w:val="single"/>
          </w:rPr>
          <w:t>https://westmidlandssde.nhs.uk</w:t>
        </w:r>
      </w:hyperlink>
      <w:r w:rsidRPr="008B70B6">
        <w:rPr>
          <w:rFonts w:ascii="Aptos" w:hAnsi="Aptos" w:cstheme="majorHAnsi"/>
          <w:color w:val="002060"/>
          <w:sz w:val="24"/>
          <w:szCs w:val="24"/>
        </w:rPr>
        <w:t xml:space="preserve"> </w:t>
      </w:r>
    </w:p>
    <w:p w14:paraId="63F7788B" w14:textId="77777777" w:rsidR="004C0FD1" w:rsidRPr="008B70B6" w:rsidRDefault="004C0FD1" w:rsidP="00D8164D">
      <w:pPr>
        <w:spacing w:before="100" w:beforeAutospacing="1" w:after="100" w:afterAutospacing="1" w:line="240" w:lineRule="auto"/>
        <w:jc w:val="both"/>
        <w:rPr>
          <w:rFonts w:ascii="Aptos" w:hAnsi="Aptos" w:cstheme="majorHAnsi"/>
          <w:color w:val="002060"/>
          <w:sz w:val="24"/>
          <w:szCs w:val="24"/>
        </w:rPr>
      </w:pPr>
    </w:p>
    <w:p w14:paraId="56701994" w14:textId="2080AAD6" w:rsidR="004C0FD1" w:rsidRPr="008B70B6" w:rsidRDefault="004C0FD1" w:rsidP="00D8164D">
      <w:pPr>
        <w:spacing w:before="100" w:beforeAutospacing="1" w:after="100" w:afterAutospacing="1" w:line="240" w:lineRule="auto"/>
        <w:jc w:val="both"/>
        <w:rPr>
          <w:rFonts w:ascii="Aptos" w:hAnsi="Aptos" w:cstheme="majorHAnsi"/>
          <w:b/>
          <w:bCs/>
          <w:color w:val="002060"/>
          <w:sz w:val="24"/>
          <w:szCs w:val="24"/>
        </w:rPr>
      </w:pPr>
      <w:r w:rsidRPr="008B70B6">
        <w:rPr>
          <w:rFonts w:ascii="Aptos" w:hAnsi="Aptos" w:cstheme="majorHAnsi"/>
          <w:b/>
          <w:bCs/>
          <w:color w:val="002060"/>
          <w:sz w:val="24"/>
          <w:szCs w:val="24"/>
        </w:rPr>
        <w:t xml:space="preserve">Instructions for Completing Our Data Request Form </w:t>
      </w:r>
    </w:p>
    <w:p w14:paraId="5A7D2AA9" w14:textId="7F2F03F4" w:rsidR="00D8164D" w:rsidRPr="008B70B6" w:rsidRDefault="004C0FD1" w:rsidP="00D8164D">
      <w:pPr>
        <w:spacing w:before="100" w:beforeAutospacing="1" w:after="100" w:afterAutospacing="1" w:line="240" w:lineRule="auto"/>
        <w:jc w:val="both"/>
        <w:rPr>
          <w:rFonts w:ascii="Aptos" w:hAnsi="Aptos" w:cstheme="majorHAnsi"/>
          <w:color w:val="002060"/>
          <w:sz w:val="24"/>
          <w:szCs w:val="24"/>
        </w:rPr>
      </w:pPr>
      <w:r w:rsidRPr="008B70B6">
        <w:rPr>
          <w:rFonts w:ascii="Aptos" w:hAnsi="Aptos" w:cstheme="majorHAnsi"/>
          <w:color w:val="002060"/>
          <w:sz w:val="24"/>
          <w:szCs w:val="24"/>
        </w:rPr>
        <w:t xml:space="preserve">Please </w:t>
      </w:r>
      <w:r w:rsidR="006C2C2B">
        <w:rPr>
          <w:rFonts w:ascii="Aptos" w:hAnsi="Aptos" w:cstheme="majorHAnsi"/>
          <w:color w:val="002060"/>
          <w:sz w:val="24"/>
          <w:szCs w:val="24"/>
        </w:rPr>
        <w:t>c</w:t>
      </w:r>
      <w:r w:rsidR="006C2C2B" w:rsidRPr="006C2C2B">
        <w:rPr>
          <w:rFonts w:ascii="Aptos" w:hAnsi="Aptos" w:cstheme="majorHAnsi"/>
          <w:color w:val="002060"/>
          <w:sz w:val="24"/>
          <w:szCs w:val="24"/>
        </w:rPr>
        <w:t>omplete all relevant sections of the Data Request Form (DRF) in clear, plain language, keeping responses brief and concise wherever possible</w:t>
      </w:r>
      <w:r w:rsidRPr="008B70B6">
        <w:rPr>
          <w:rFonts w:ascii="Aptos" w:hAnsi="Aptos" w:cstheme="majorHAnsi"/>
          <w:color w:val="002060"/>
          <w:sz w:val="24"/>
          <w:szCs w:val="24"/>
        </w:rPr>
        <w:t xml:space="preserve">. Ensure you provide enough detail to support review by both technical reviewers and patient/public lay members. </w:t>
      </w:r>
    </w:p>
    <w:p w14:paraId="2233EA24" w14:textId="3CAA29EA" w:rsidR="00D8164D" w:rsidRPr="008B70B6" w:rsidRDefault="00D8164D" w:rsidP="00D8164D">
      <w:pPr>
        <w:spacing w:before="100" w:beforeAutospacing="1" w:after="100" w:afterAutospacing="1" w:line="240" w:lineRule="auto"/>
        <w:jc w:val="both"/>
        <w:rPr>
          <w:rFonts w:ascii="Aptos" w:hAnsi="Aptos" w:cstheme="majorHAnsi"/>
          <w:color w:val="002060"/>
          <w:sz w:val="24"/>
          <w:szCs w:val="24"/>
        </w:rPr>
      </w:pPr>
      <w:r w:rsidRPr="008B70B6">
        <w:rPr>
          <w:rFonts w:ascii="Aptos" w:hAnsi="Aptos" w:cstheme="majorHAnsi"/>
          <w:color w:val="002060"/>
          <w:sz w:val="24"/>
          <w:szCs w:val="24"/>
        </w:rPr>
        <w:t>Where indicated, use the editable tables and checkboxes to structure your responses.</w:t>
      </w:r>
    </w:p>
    <w:p w14:paraId="0BCD9CC1" w14:textId="0EDA7BFA" w:rsidR="004C0FD1" w:rsidRPr="008B70B6" w:rsidRDefault="004C0FD1" w:rsidP="00D8164D">
      <w:pPr>
        <w:spacing w:before="100" w:beforeAutospacing="1" w:after="100" w:afterAutospacing="1" w:line="240" w:lineRule="auto"/>
        <w:jc w:val="both"/>
        <w:rPr>
          <w:rFonts w:ascii="Aptos" w:hAnsi="Aptos" w:cstheme="majorHAnsi"/>
          <w:color w:val="002060"/>
          <w:sz w:val="24"/>
          <w:szCs w:val="24"/>
        </w:rPr>
      </w:pPr>
      <w:r w:rsidRPr="008B70B6">
        <w:rPr>
          <w:rFonts w:ascii="Aptos" w:hAnsi="Aptos" w:cstheme="majorHAnsi"/>
          <w:color w:val="002060"/>
          <w:sz w:val="24"/>
          <w:szCs w:val="24"/>
        </w:rPr>
        <w:t>Incomplete forms may result in delays to your application.</w:t>
      </w:r>
    </w:p>
    <w:p w14:paraId="2FA2B417" w14:textId="576F3FA6" w:rsidR="004C0FD1" w:rsidRPr="008B70B6" w:rsidRDefault="00D8164D" w:rsidP="00D8164D">
      <w:pPr>
        <w:spacing w:before="100" w:beforeAutospacing="1" w:after="100" w:afterAutospacing="1" w:line="240" w:lineRule="auto"/>
        <w:jc w:val="both"/>
        <w:rPr>
          <w:rFonts w:ascii="Aptos" w:hAnsi="Aptos" w:cstheme="majorHAnsi"/>
          <w:b/>
          <w:bCs/>
          <w:color w:val="002060"/>
          <w:sz w:val="24"/>
          <w:szCs w:val="24"/>
        </w:rPr>
      </w:pPr>
      <w:r w:rsidRPr="008B70B6">
        <w:rPr>
          <w:rFonts w:ascii="Aptos" w:hAnsi="Aptos" w:cstheme="majorHAnsi"/>
          <w:color w:val="002060"/>
          <w:sz w:val="24"/>
          <w:szCs w:val="24"/>
        </w:rPr>
        <w:t>For any questions, further guidance, or support with this form, please</w:t>
      </w:r>
      <w:r w:rsidR="00D93CB8">
        <w:rPr>
          <w:rFonts w:ascii="Aptos" w:hAnsi="Aptos" w:cstheme="majorHAnsi"/>
          <w:color w:val="002060"/>
          <w:sz w:val="24"/>
          <w:szCs w:val="24"/>
        </w:rPr>
        <w:t xml:space="preserve"> refer to our FAQ document or</w:t>
      </w:r>
      <w:r w:rsidRPr="008B70B6">
        <w:rPr>
          <w:rFonts w:ascii="Aptos" w:hAnsi="Aptos" w:cstheme="majorHAnsi"/>
          <w:color w:val="002060"/>
          <w:sz w:val="24"/>
          <w:szCs w:val="24"/>
        </w:rPr>
        <w:t xml:space="preserve"> contact our team at: </w:t>
      </w:r>
      <w:hyperlink r:id="rId9" w:history="1">
        <w:r w:rsidRPr="008B70B6">
          <w:rPr>
            <w:rStyle w:val="Hyperlink"/>
            <w:rFonts w:ascii="Aptos" w:hAnsi="Aptos" w:cstheme="majorHAnsi"/>
            <w:b/>
            <w:bCs/>
            <w:color w:val="002060"/>
            <w:sz w:val="24"/>
            <w:szCs w:val="24"/>
          </w:rPr>
          <w:t>WMSDE@uhb.nhs.uk</w:t>
        </w:r>
      </w:hyperlink>
    </w:p>
    <w:p w14:paraId="5A4D8DC4" w14:textId="77777777" w:rsidR="00D8164D" w:rsidRPr="008B70B6" w:rsidRDefault="00D8164D" w:rsidP="00D8164D">
      <w:pPr>
        <w:spacing w:before="100" w:beforeAutospacing="1" w:after="100" w:afterAutospacing="1" w:line="240" w:lineRule="auto"/>
        <w:jc w:val="both"/>
        <w:rPr>
          <w:rFonts w:ascii="Aptos" w:hAnsi="Aptos" w:cstheme="majorHAnsi"/>
          <w:color w:val="002060"/>
          <w:sz w:val="24"/>
          <w:szCs w:val="24"/>
        </w:rPr>
      </w:pPr>
    </w:p>
    <w:p w14:paraId="479FED02" w14:textId="27D84C08" w:rsidR="004C0FD1" w:rsidRPr="008B70B6" w:rsidRDefault="004C0FD1" w:rsidP="00D8164D">
      <w:pPr>
        <w:jc w:val="both"/>
        <w:rPr>
          <w:rFonts w:ascii="Aptos" w:hAnsi="Aptos" w:cstheme="majorHAnsi"/>
          <w:b/>
          <w:bCs/>
          <w:color w:val="002060"/>
          <w:sz w:val="24"/>
          <w:szCs w:val="24"/>
        </w:rPr>
      </w:pPr>
      <w:r w:rsidRPr="008B70B6">
        <w:rPr>
          <w:rFonts w:ascii="Aptos" w:hAnsi="Aptos" w:cstheme="majorHAnsi"/>
          <w:b/>
          <w:bCs/>
          <w:color w:val="002060"/>
          <w:sz w:val="24"/>
          <w:szCs w:val="24"/>
        </w:rPr>
        <w:t>What Happens Next?</w:t>
      </w:r>
    </w:p>
    <w:p w14:paraId="5D542FC1" w14:textId="529DF53C" w:rsidR="004C0FD1" w:rsidRPr="008B70B6" w:rsidRDefault="004C0FD1" w:rsidP="00D8164D">
      <w:pPr>
        <w:jc w:val="both"/>
        <w:rPr>
          <w:rFonts w:ascii="Aptos" w:hAnsi="Aptos" w:cstheme="majorHAnsi"/>
          <w:color w:val="002060"/>
          <w:sz w:val="24"/>
          <w:szCs w:val="24"/>
        </w:rPr>
      </w:pPr>
      <w:r w:rsidRPr="008B70B6">
        <w:rPr>
          <w:rFonts w:ascii="Aptos" w:hAnsi="Aptos" w:cstheme="majorHAnsi"/>
          <w:color w:val="002060"/>
          <w:sz w:val="24"/>
          <w:szCs w:val="24"/>
        </w:rPr>
        <w:t>Once submitted, your form will undergo an internal review process which includes checks on governance,</w:t>
      </w:r>
      <w:r w:rsidR="00C34333">
        <w:rPr>
          <w:rFonts w:ascii="Aptos" w:hAnsi="Aptos" w:cstheme="majorHAnsi"/>
          <w:color w:val="002060"/>
          <w:sz w:val="24"/>
          <w:szCs w:val="24"/>
        </w:rPr>
        <w:t xml:space="preserve"> ethics,</w:t>
      </w:r>
      <w:r w:rsidRPr="008B70B6">
        <w:rPr>
          <w:rFonts w:ascii="Aptos" w:hAnsi="Aptos" w:cstheme="majorHAnsi"/>
          <w:color w:val="002060"/>
          <w:sz w:val="24"/>
          <w:szCs w:val="24"/>
        </w:rPr>
        <w:t xml:space="preserve"> technical feasibility, data specifications, and funding arrangements. Following these internal assessments, your application will be reviewed by our Data </w:t>
      </w:r>
      <w:r w:rsidR="00CD0211">
        <w:rPr>
          <w:rFonts w:ascii="Aptos" w:hAnsi="Aptos" w:cstheme="majorHAnsi"/>
          <w:color w:val="002060"/>
          <w:sz w:val="24"/>
          <w:szCs w:val="24"/>
        </w:rPr>
        <w:t>Access</w:t>
      </w:r>
      <w:r w:rsidRPr="008B70B6">
        <w:rPr>
          <w:rFonts w:ascii="Aptos" w:hAnsi="Aptos" w:cstheme="majorHAnsi"/>
          <w:color w:val="002060"/>
          <w:sz w:val="24"/>
          <w:szCs w:val="24"/>
        </w:rPr>
        <w:t xml:space="preserve"> Committee — a group of trained patient and public </w:t>
      </w:r>
      <w:r w:rsidR="00C34333">
        <w:rPr>
          <w:rFonts w:ascii="Aptos" w:hAnsi="Aptos" w:cstheme="majorHAnsi"/>
          <w:color w:val="002060"/>
          <w:sz w:val="24"/>
          <w:szCs w:val="24"/>
        </w:rPr>
        <w:t xml:space="preserve">members, representative of </w:t>
      </w:r>
      <w:r w:rsidR="00D37A88">
        <w:rPr>
          <w:rFonts w:ascii="Aptos" w:hAnsi="Aptos" w:cstheme="majorHAnsi"/>
          <w:color w:val="002060"/>
          <w:sz w:val="24"/>
          <w:szCs w:val="24"/>
        </w:rPr>
        <w:t xml:space="preserve">the </w:t>
      </w:r>
      <w:r w:rsidR="00C34333">
        <w:rPr>
          <w:rFonts w:ascii="Aptos" w:hAnsi="Aptos" w:cstheme="majorHAnsi"/>
          <w:color w:val="002060"/>
          <w:sz w:val="24"/>
          <w:szCs w:val="24"/>
        </w:rPr>
        <w:t>West Midlands</w:t>
      </w:r>
      <w:r w:rsidR="00D37A88">
        <w:rPr>
          <w:rFonts w:ascii="Aptos" w:hAnsi="Aptos" w:cstheme="majorHAnsi"/>
          <w:color w:val="002060"/>
          <w:sz w:val="24"/>
          <w:szCs w:val="24"/>
        </w:rPr>
        <w:t xml:space="preserve"> region,</w:t>
      </w:r>
      <w:r w:rsidR="00C34333">
        <w:rPr>
          <w:rFonts w:ascii="Aptos" w:hAnsi="Aptos" w:cstheme="majorHAnsi"/>
          <w:color w:val="002060"/>
          <w:sz w:val="24"/>
          <w:szCs w:val="24"/>
        </w:rPr>
        <w:t xml:space="preserve"> who were given </w:t>
      </w:r>
      <w:r w:rsidR="006C2C2B">
        <w:rPr>
          <w:rFonts w:ascii="Aptos" w:hAnsi="Aptos" w:cstheme="majorHAnsi"/>
          <w:color w:val="002060"/>
          <w:sz w:val="24"/>
          <w:szCs w:val="24"/>
        </w:rPr>
        <w:t xml:space="preserve">relevant </w:t>
      </w:r>
      <w:r w:rsidR="00C34333">
        <w:rPr>
          <w:rFonts w:ascii="Aptos" w:hAnsi="Aptos" w:cstheme="majorHAnsi"/>
          <w:color w:val="002060"/>
          <w:sz w:val="24"/>
          <w:szCs w:val="24"/>
        </w:rPr>
        <w:t xml:space="preserve">training </w:t>
      </w:r>
      <w:r w:rsidR="006C2C2B">
        <w:rPr>
          <w:rFonts w:ascii="Aptos" w:hAnsi="Aptos" w:cstheme="majorHAnsi"/>
          <w:color w:val="002060"/>
          <w:sz w:val="24"/>
          <w:szCs w:val="24"/>
        </w:rPr>
        <w:t>by the WMSDE team</w:t>
      </w:r>
      <w:r w:rsidR="00D37A88">
        <w:rPr>
          <w:rFonts w:ascii="Aptos" w:hAnsi="Aptos" w:cstheme="majorHAnsi"/>
          <w:color w:val="002060"/>
          <w:sz w:val="24"/>
          <w:szCs w:val="24"/>
        </w:rPr>
        <w:t xml:space="preserve">, ensuring </w:t>
      </w:r>
      <w:r w:rsidRPr="008B70B6">
        <w:rPr>
          <w:rFonts w:ascii="Aptos" w:hAnsi="Aptos" w:cstheme="majorHAnsi"/>
          <w:color w:val="002060"/>
          <w:sz w:val="24"/>
          <w:szCs w:val="24"/>
        </w:rPr>
        <w:t>that data access requests align with public expectations</w:t>
      </w:r>
      <w:r w:rsidR="00143B08">
        <w:rPr>
          <w:rFonts w:ascii="Aptos" w:hAnsi="Aptos" w:cstheme="majorHAnsi"/>
          <w:color w:val="002060"/>
          <w:sz w:val="24"/>
          <w:szCs w:val="24"/>
        </w:rPr>
        <w:t xml:space="preserve"> and research governance standards.</w:t>
      </w:r>
      <w:r w:rsidRPr="008B70B6">
        <w:rPr>
          <w:rFonts w:ascii="Aptos" w:hAnsi="Aptos" w:cstheme="majorHAnsi"/>
          <w:color w:val="002060"/>
          <w:sz w:val="24"/>
          <w:szCs w:val="24"/>
        </w:rPr>
        <w:t xml:space="preserve"> We will be in touch with any queries or clarifications required as your application progresses.</w:t>
      </w:r>
      <w:r w:rsidR="00C34333">
        <w:rPr>
          <w:rFonts w:ascii="Aptos" w:hAnsi="Aptos" w:cstheme="majorHAnsi"/>
          <w:color w:val="002060"/>
          <w:sz w:val="24"/>
          <w:szCs w:val="24"/>
        </w:rPr>
        <w:t xml:space="preserve"> </w:t>
      </w:r>
    </w:p>
    <w:p w14:paraId="13EEF613" w14:textId="054D109B" w:rsidR="00230B9B" w:rsidRPr="008B70B6" w:rsidRDefault="00230B9B">
      <w:pPr>
        <w:spacing w:after="160"/>
        <w:rPr>
          <w:color w:val="00206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4"/>
        <w:gridCol w:w="4656"/>
      </w:tblGrid>
      <w:tr w:rsidR="008B70B6" w:rsidRPr="008B70B6" w14:paraId="368D2168" w14:textId="77777777" w:rsidTr="00DE5CF5">
        <w:tc>
          <w:tcPr>
            <w:tcW w:w="9350" w:type="dxa"/>
            <w:gridSpan w:val="2"/>
            <w:shd w:val="clear" w:color="auto" w:fill="002060"/>
          </w:tcPr>
          <w:p w14:paraId="2EB02521" w14:textId="53FB4CB0" w:rsidR="00230B9B" w:rsidRPr="008B70B6" w:rsidRDefault="00230B9B" w:rsidP="00E50E21">
            <w:pPr>
              <w:spacing w:after="160"/>
              <w:jc w:val="center"/>
              <w:rPr>
                <w:rFonts w:ascii="Aptos" w:hAnsi="Aptos" w:cstheme="majorHAnsi"/>
                <w:b/>
                <w:bCs/>
                <w:color w:val="FFFFFF" w:themeColor="background1"/>
                <w:sz w:val="36"/>
                <w:szCs w:val="36"/>
              </w:rPr>
            </w:pPr>
            <w:bookmarkStart w:id="1" w:name="_Hlk200525235"/>
            <w:r w:rsidRPr="008B70B6">
              <w:rPr>
                <w:rFonts w:ascii="Aptos" w:hAnsi="Aptos" w:cstheme="majorHAnsi"/>
                <w:b/>
                <w:bCs/>
                <w:color w:val="FFFFFF" w:themeColor="background1"/>
                <w:sz w:val="36"/>
                <w:szCs w:val="36"/>
              </w:rPr>
              <w:t>SECTION A: Project Overview</w:t>
            </w:r>
          </w:p>
        </w:tc>
      </w:tr>
      <w:tr w:rsidR="008B70B6" w:rsidRPr="008B70B6" w14:paraId="007006CA" w14:textId="77777777" w:rsidTr="00D35A5A">
        <w:tc>
          <w:tcPr>
            <w:tcW w:w="9350" w:type="dxa"/>
            <w:gridSpan w:val="2"/>
          </w:tcPr>
          <w:p w14:paraId="5E947597" w14:textId="17D658FA" w:rsidR="002E64F7" w:rsidRPr="008B70B6" w:rsidRDefault="002E64F7" w:rsidP="00A92822">
            <w:pPr>
              <w:spacing w:after="160"/>
              <w:rPr>
                <w:rFonts w:ascii="Aptos" w:hAnsi="Aptos" w:cstheme="majorHAnsi"/>
                <w:b/>
                <w:bCs/>
                <w:color w:val="002060"/>
                <w:sz w:val="40"/>
                <w:szCs w:val="40"/>
              </w:rPr>
            </w:pPr>
            <w:r w:rsidRPr="008B70B6">
              <w:rPr>
                <w:rFonts w:ascii="Aptos" w:hAnsi="Aptos"/>
                <w:color w:val="002060"/>
              </w:rPr>
              <w:t>SDE Reference N</w:t>
            </w:r>
            <w:r w:rsidR="00A92822" w:rsidRPr="008B70B6">
              <w:rPr>
                <w:rFonts w:ascii="Aptos" w:hAnsi="Aptos"/>
                <w:color w:val="002060"/>
              </w:rPr>
              <w:t>umber:</w:t>
            </w:r>
          </w:p>
        </w:tc>
      </w:tr>
      <w:tr w:rsidR="008B70B6" w:rsidRPr="008B70B6" w14:paraId="6309E2FE" w14:textId="77777777" w:rsidTr="00A92822">
        <w:trPr>
          <w:trHeight w:val="1838"/>
        </w:trPr>
        <w:tc>
          <w:tcPr>
            <w:tcW w:w="4694" w:type="dxa"/>
          </w:tcPr>
          <w:p w14:paraId="457154DC" w14:textId="77777777" w:rsidR="00E50E21" w:rsidRPr="008B70B6" w:rsidRDefault="00E50E21" w:rsidP="00E50E21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A1. Type of Request</w:t>
            </w:r>
          </w:p>
          <w:p w14:paraId="5CE54F13" w14:textId="299B49F7" w:rsidR="00E50E21" w:rsidRPr="008B70B6" w:rsidRDefault="00E50E21" w:rsidP="00E50E21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Tick all that apply:</w:t>
            </w:r>
          </w:p>
          <w:p w14:paraId="0BBFF689" w14:textId="1E925D1A" w:rsidR="00E50E21" w:rsidRPr="008B70B6" w:rsidRDefault="00E50E21" w:rsidP="00E50E21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4656" w:type="dxa"/>
          </w:tcPr>
          <w:p w14:paraId="0C63FB74" w14:textId="6692FAB3" w:rsidR="00E50E21" w:rsidRPr="008B70B6" w:rsidRDefault="00E50E21" w:rsidP="00E50E21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 w:cs="Segoe UI Symbol"/>
                <w:color w:val="002060"/>
              </w:rPr>
              <w:t>☐</w:t>
            </w:r>
            <w:r w:rsidRPr="008B70B6">
              <w:rPr>
                <w:rFonts w:ascii="Aptos" w:hAnsi="Aptos"/>
                <w:color w:val="002060"/>
              </w:rPr>
              <w:t xml:space="preserve"> New Application</w:t>
            </w:r>
          </w:p>
          <w:p w14:paraId="72B23B8C" w14:textId="7BE887F1" w:rsidR="00E50E21" w:rsidRPr="008B70B6" w:rsidRDefault="00E50E21" w:rsidP="00E50E21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 w:cs="Segoe UI Symbol"/>
                <w:color w:val="002060"/>
              </w:rPr>
              <w:t>☐</w:t>
            </w:r>
            <w:r w:rsidRPr="008B70B6">
              <w:rPr>
                <w:rFonts w:ascii="Aptos" w:hAnsi="Aptos"/>
                <w:color w:val="002060"/>
              </w:rPr>
              <w:t xml:space="preserve"> Amendment to Existing</w:t>
            </w:r>
            <w:r w:rsidR="00AE7D44" w:rsidRPr="008B70B6">
              <w:rPr>
                <w:rFonts w:ascii="Aptos" w:hAnsi="Aptos"/>
                <w:color w:val="002060"/>
              </w:rPr>
              <w:t xml:space="preserve"> Project</w:t>
            </w:r>
          </w:p>
          <w:p w14:paraId="3AA362B8" w14:textId="2AFEB21F" w:rsidR="00E50E21" w:rsidRPr="008B70B6" w:rsidRDefault="00E50E21" w:rsidP="00E50E21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 w:cs="Segoe UI Symbol"/>
                <w:color w:val="002060"/>
              </w:rPr>
              <w:t>☐</w:t>
            </w:r>
            <w:r w:rsidRPr="008B70B6">
              <w:rPr>
                <w:rFonts w:ascii="Aptos" w:hAnsi="Aptos"/>
                <w:color w:val="002060"/>
              </w:rPr>
              <w:t xml:space="preserve"> Extension</w:t>
            </w:r>
          </w:p>
          <w:p w14:paraId="290F063C" w14:textId="21EEC487" w:rsidR="00E50E21" w:rsidRPr="008B70B6" w:rsidRDefault="00E50E21" w:rsidP="00E50E21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 w:cs="Segoe UI Symbol"/>
                <w:color w:val="002060"/>
              </w:rPr>
              <w:t>☐</w:t>
            </w:r>
            <w:r w:rsidRPr="008B70B6">
              <w:rPr>
                <w:rFonts w:ascii="Aptos" w:hAnsi="Aptos"/>
                <w:color w:val="002060"/>
              </w:rPr>
              <w:t xml:space="preserve"> Renewal</w:t>
            </w:r>
          </w:p>
          <w:p w14:paraId="5E61A528" w14:textId="2566F535" w:rsidR="00324648" w:rsidRPr="008B70B6" w:rsidRDefault="00324648" w:rsidP="00D35A5A">
            <w:pPr>
              <w:spacing w:after="160"/>
              <w:rPr>
                <w:rFonts w:ascii="Aptos" w:hAnsi="Aptos"/>
                <w:color w:val="002060"/>
              </w:rPr>
            </w:pPr>
          </w:p>
        </w:tc>
      </w:tr>
      <w:tr w:rsidR="00266968" w:rsidRPr="008B70B6" w14:paraId="1A166188" w14:textId="77777777" w:rsidTr="00143B08">
        <w:trPr>
          <w:trHeight w:val="481"/>
        </w:trPr>
        <w:tc>
          <w:tcPr>
            <w:tcW w:w="4694" w:type="dxa"/>
            <w:vMerge w:val="restart"/>
          </w:tcPr>
          <w:p w14:paraId="4C56F1C5" w14:textId="1CFE205D" w:rsidR="00266968" w:rsidRDefault="00266968" w:rsidP="00266968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 xml:space="preserve">A2. </w:t>
            </w:r>
            <w:r>
              <w:rPr>
                <w:rFonts w:ascii="Aptos" w:hAnsi="Aptos"/>
                <w:color w:val="002060"/>
              </w:rPr>
              <w:t>Project Title</w:t>
            </w:r>
          </w:p>
          <w:p w14:paraId="5F475205" w14:textId="1FECFBFB" w:rsidR="00266968" w:rsidRPr="008B70B6" w:rsidRDefault="00266968" w:rsidP="00230B9B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4656" w:type="dxa"/>
          </w:tcPr>
          <w:p w14:paraId="5FD04435" w14:textId="77777777" w:rsidR="00266968" w:rsidRDefault="00966F21" w:rsidP="00230B9B">
            <w:pPr>
              <w:spacing w:after="160"/>
              <w:rPr>
                <w:rFonts w:ascii="Aptos" w:hAnsi="Aptos"/>
                <w:color w:val="002060"/>
              </w:rPr>
            </w:pPr>
            <w:r>
              <w:rPr>
                <w:rFonts w:ascii="Aptos" w:hAnsi="Aptos"/>
                <w:color w:val="002060"/>
              </w:rPr>
              <w:t>Short Title (max 50 characters):</w:t>
            </w:r>
          </w:p>
          <w:p w14:paraId="4E226F58" w14:textId="39541AAA" w:rsidR="00966F21" w:rsidRPr="008B70B6" w:rsidRDefault="00966F21" w:rsidP="00230B9B">
            <w:pPr>
              <w:spacing w:after="160"/>
              <w:rPr>
                <w:rFonts w:ascii="Aptos" w:hAnsi="Aptos"/>
                <w:color w:val="002060"/>
              </w:rPr>
            </w:pPr>
          </w:p>
        </w:tc>
      </w:tr>
      <w:tr w:rsidR="00266968" w:rsidRPr="008B70B6" w14:paraId="555E524C" w14:textId="77777777" w:rsidTr="00D35A5A">
        <w:trPr>
          <w:trHeight w:val="427"/>
        </w:trPr>
        <w:tc>
          <w:tcPr>
            <w:tcW w:w="4694" w:type="dxa"/>
            <w:vMerge/>
          </w:tcPr>
          <w:p w14:paraId="2286DCE7" w14:textId="77777777" w:rsidR="00266968" w:rsidRPr="008B70B6" w:rsidRDefault="00266968" w:rsidP="00230B9B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4656" w:type="dxa"/>
          </w:tcPr>
          <w:p w14:paraId="4C328CB8" w14:textId="77777777" w:rsidR="00266968" w:rsidRDefault="00966F21" w:rsidP="00230B9B">
            <w:pPr>
              <w:spacing w:after="160"/>
              <w:rPr>
                <w:rFonts w:ascii="Aptos" w:hAnsi="Aptos"/>
                <w:color w:val="002060"/>
              </w:rPr>
            </w:pPr>
            <w:r>
              <w:rPr>
                <w:rFonts w:ascii="Aptos" w:hAnsi="Aptos"/>
                <w:color w:val="002060"/>
              </w:rPr>
              <w:t>Full Title (max 200 characters):</w:t>
            </w:r>
          </w:p>
          <w:p w14:paraId="0C5FE37A" w14:textId="77777777" w:rsidR="00966F21" w:rsidRDefault="00966F21" w:rsidP="00230B9B">
            <w:pPr>
              <w:spacing w:after="160"/>
              <w:rPr>
                <w:rFonts w:ascii="Aptos" w:hAnsi="Aptos"/>
                <w:color w:val="002060"/>
              </w:rPr>
            </w:pPr>
          </w:p>
          <w:p w14:paraId="139FE710" w14:textId="77777777" w:rsidR="00966F21" w:rsidRDefault="00966F21" w:rsidP="00230B9B">
            <w:pPr>
              <w:spacing w:after="160"/>
              <w:rPr>
                <w:rFonts w:ascii="Aptos" w:hAnsi="Aptos"/>
                <w:color w:val="002060"/>
              </w:rPr>
            </w:pPr>
          </w:p>
          <w:p w14:paraId="2AD55659" w14:textId="6C1A3739" w:rsidR="00966F21" w:rsidRDefault="00966F21" w:rsidP="00230B9B">
            <w:pPr>
              <w:spacing w:after="160"/>
              <w:rPr>
                <w:rFonts w:ascii="Aptos" w:hAnsi="Aptos"/>
                <w:color w:val="002060"/>
              </w:rPr>
            </w:pPr>
          </w:p>
        </w:tc>
      </w:tr>
      <w:tr w:rsidR="008B70B6" w:rsidRPr="008B70B6" w14:paraId="012FEB2D" w14:textId="77777777" w:rsidTr="00D35A5A">
        <w:tc>
          <w:tcPr>
            <w:tcW w:w="4694" w:type="dxa"/>
          </w:tcPr>
          <w:p w14:paraId="016ED897" w14:textId="07849CB6" w:rsidR="00F87D52" w:rsidRDefault="0074434C" w:rsidP="00F87D52">
            <w:pPr>
              <w:spacing w:after="160"/>
              <w:rPr>
                <w:rFonts w:ascii="Aptos" w:hAnsi="Aptos"/>
                <w:color w:val="002060"/>
              </w:rPr>
            </w:pPr>
            <w:r>
              <w:rPr>
                <w:rFonts w:ascii="Aptos" w:hAnsi="Aptos"/>
                <w:color w:val="002060"/>
              </w:rPr>
              <w:t>A3</w:t>
            </w:r>
            <w:r w:rsidR="00143B08">
              <w:rPr>
                <w:rFonts w:ascii="Aptos" w:hAnsi="Aptos"/>
                <w:color w:val="002060"/>
              </w:rPr>
              <w:t>.</w:t>
            </w:r>
            <w:r>
              <w:rPr>
                <w:rFonts w:ascii="Aptos" w:hAnsi="Aptos"/>
                <w:color w:val="002060"/>
              </w:rPr>
              <w:t xml:space="preserve"> </w:t>
            </w:r>
            <w:r w:rsidR="00F87D52" w:rsidRPr="008B70B6">
              <w:rPr>
                <w:rFonts w:ascii="Aptos" w:hAnsi="Aptos"/>
                <w:color w:val="002060"/>
              </w:rPr>
              <w:t>Sponsor/funding organisation</w:t>
            </w:r>
          </w:p>
          <w:p w14:paraId="328D977C" w14:textId="2A612400" w:rsidR="0074434C" w:rsidRPr="008B70B6" w:rsidRDefault="0074434C" w:rsidP="00266968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4656" w:type="dxa"/>
          </w:tcPr>
          <w:p w14:paraId="7CF94097" w14:textId="473A395F" w:rsidR="00F87D52" w:rsidRPr="008B70B6" w:rsidRDefault="00FD17EE" w:rsidP="00F87D52">
            <w:pPr>
              <w:spacing w:after="160"/>
              <w:rPr>
                <w:rFonts w:ascii="Aptos" w:hAnsi="Aptos"/>
                <w:color w:val="002060"/>
              </w:rPr>
            </w:pPr>
            <w:sdt>
              <w:sdtPr>
                <w:rPr>
                  <w:rFonts w:ascii="Aptos" w:hAnsi="Aptos"/>
                  <w:color w:val="002060"/>
                  <w:highlight w:val="yellow"/>
                  <w:lang w:val="en-GB"/>
                </w:rPr>
                <w:id w:val="1654486625"/>
                <w:placeholder>
                  <w:docPart w:val="ACDA03AEC290475CA8C6AFB366321532"/>
                </w:placeholder>
                <w:showingPlcHdr/>
                <w:comboBox>
                  <w:listItem w:value="Choose an item."/>
                  <w:listItem w:displayText="Academic" w:value="Academic"/>
                  <w:listItem w:displayText="Commercial" w:value="Commercial"/>
                  <w:listItem w:displayText="Charity" w:value="Charity"/>
                  <w:listItem w:displayText="Core SDE" w:value="Core SDE"/>
                  <w:listItem w:displayText="No Funding" w:value="No Funding"/>
                </w:comboBox>
              </w:sdtPr>
              <w:sdtEndPr>
                <w:rPr>
                  <w:highlight w:val="none"/>
                </w:rPr>
              </w:sdtEndPr>
              <w:sdtContent>
                <w:r w:rsidR="00F87D52" w:rsidRPr="008B70B6">
                  <w:rPr>
                    <w:rFonts w:ascii="Aptos" w:hAnsi="Aptos"/>
                    <w:color w:val="002060"/>
                    <w:lang w:val="en-GB"/>
                  </w:rPr>
                  <w:t>Choose an item.</w:t>
                </w:r>
              </w:sdtContent>
            </w:sdt>
          </w:p>
        </w:tc>
      </w:tr>
      <w:tr w:rsidR="00266968" w:rsidRPr="008B70B6" w14:paraId="7CF369BB" w14:textId="77777777" w:rsidTr="00D35A5A">
        <w:tc>
          <w:tcPr>
            <w:tcW w:w="4694" w:type="dxa"/>
          </w:tcPr>
          <w:p w14:paraId="4AD07120" w14:textId="336BD0EC" w:rsidR="00266968" w:rsidRDefault="00266968" w:rsidP="00F87D52">
            <w:pPr>
              <w:spacing w:after="160"/>
              <w:rPr>
                <w:rFonts w:ascii="Aptos" w:hAnsi="Aptos"/>
                <w:color w:val="002060"/>
              </w:rPr>
            </w:pPr>
            <w:r>
              <w:rPr>
                <w:rFonts w:ascii="Aptos" w:hAnsi="Aptos"/>
                <w:color w:val="002060"/>
              </w:rPr>
              <w:t>A4. Please share details of any commercial involvement in the project</w:t>
            </w:r>
          </w:p>
        </w:tc>
        <w:tc>
          <w:tcPr>
            <w:tcW w:w="4656" w:type="dxa"/>
          </w:tcPr>
          <w:p w14:paraId="272B675B" w14:textId="77777777" w:rsidR="00266968" w:rsidRDefault="00266968" w:rsidP="00F87D52">
            <w:pPr>
              <w:spacing w:after="160"/>
              <w:rPr>
                <w:rFonts w:ascii="Aptos" w:hAnsi="Aptos"/>
                <w:color w:val="002060"/>
                <w:highlight w:val="yellow"/>
                <w:lang w:val="en-GB"/>
              </w:rPr>
            </w:pPr>
          </w:p>
          <w:p w14:paraId="7B57AA2C" w14:textId="77777777" w:rsidR="006C2C2B" w:rsidRDefault="006C2C2B" w:rsidP="00F87D52">
            <w:pPr>
              <w:spacing w:after="160"/>
              <w:rPr>
                <w:rFonts w:ascii="Aptos" w:hAnsi="Aptos"/>
                <w:color w:val="002060"/>
                <w:highlight w:val="yellow"/>
                <w:lang w:val="en-GB"/>
              </w:rPr>
            </w:pPr>
          </w:p>
          <w:p w14:paraId="3990A414" w14:textId="77777777" w:rsidR="006C2C2B" w:rsidRDefault="006C2C2B" w:rsidP="00F87D52">
            <w:pPr>
              <w:spacing w:after="160"/>
              <w:rPr>
                <w:rFonts w:ascii="Aptos" w:hAnsi="Aptos"/>
                <w:color w:val="002060"/>
                <w:highlight w:val="yellow"/>
                <w:lang w:val="en-GB"/>
              </w:rPr>
            </w:pPr>
          </w:p>
        </w:tc>
      </w:tr>
      <w:tr w:rsidR="008B70B6" w:rsidRPr="008B70B6" w14:paraId="5383806B" w14:textId="77777777" w:rsidTr="00D35A5A">
        <w:tc>
          <w:tcPr>
            <w:tcW w:w="4694" w:type="dxa"/>
          </w:tcPr>
          <w:p w14:paraId="1059D235" w14:textId="19FF2C12" w:rsidR="00F87D52" w:rsidRPr="008B70B6" w:rsidRDefault="00F87D52" w:rsidP="00F87D52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A</w:t>
            </w:r>
            <w:r w:rsidR="00266968">
              <w:rPr>
                <w:rFonts w:ascii="Aptos" w:hAnsi="Aptos"/>
                <w:color w:val="002060"/>
              </w:rPr>
              <w:t>5</w:t>
            </w:r>
            <w:r w:rsidRPr="008B70B6">
              <w:rPr>
                <w:rFonts w:ascii="Aptos" w:hAnsi="Aptos"/>
                <w:color w:val="002060"/>
              </w:rPr>
              <w:t>. Project Duration</w:t>
            </w:r>
          </w:p>
          <w:p w14:paraId="03A3639C" w14:textId="17A1C425" w:rsidR="00F87D52" w:rsidRPr="008B70B6" w:rsidRDefault="00F87D52" w:rsidP="00F87D52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If project timelines are available, please submit alongside this request.</w:t>
            </w:r>
          </w:p>
          <w:p w14:paraId="67A85AB9" w14:textId="41894143" w:rsidR="00F87D52" w:rsidRPr="008B70B6" w:rsidRDefault="00F87D52" w:rsidP="00F87D52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4656" w:type="dxa"/>
          </w:tcPr>
          <w:p w14:paraId="60D316AC" w14:textId="78E289A4" w:rsidR="00F87D52" w:rsidRPr="008B70B6" w:rsidRDefault="00F87D52" w:rsidP="00F87D52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Estimated Start Date</w:t>
            </w:r>
          </w:p>
          <w:sdt>
            <w:sdtPr>
              <w:rPr>
                <w:color w:val="002060"/>
              </w:rPr>
              <w:id w:val="-625700239"/>
              <w:placeholder>
                <w:docPart w:val="3A289FD7265249239A30154AF6EEC2FF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C6036ED" w14:textId="25C75230" w:rsidR="00F87D52" w:rsidRPr="008B70B6" w:rsidRDefault="00F87D52" w:rsidP="00F87D52">
                <w:pPr>
                  <w:spacing w:after="160"/>
                  <w:rPr>
                    <w:rFonts w:ascii="Aptos" w:hAnsi="Aptos"/>
                    <w:color w:val="002060"/>
                  </w:rPr>
                </w:pPr>
                <w:r w:rsidRPr="008B70B6">
                  <w:rPr>
                    <w:rStyle w:val="PlaceholderText"/>
                    <w:rFonts w:ascii="Aptos" w:hAnsi="Aptos"/>
                    <w:color w:val="002060"/>
                  </w:rPr>
                  <w:t>Click or tap to enter a date.</w:t>
                </w:r>
              </w:p>
            </w:sdtContent>
          </w:sdt>
          <w:p w14:paraId="22C80C2A" w14:textId="193B0F2E" w:rsidR="00F87D52" w:rsidRPr="008B70B6" w:rsidRDefault="00F87D52" w:rsidP="00F87D52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Estimated End Date</w:t>
            </w:r>
          </w:p>
          <w:sdt>
            <w:sdtPr>
              <w:rPr>
                <w:color w:val="002060"/>
              </w:rPr>
              <w:id w:val="-592238476"/>
              <w:placeholder>
                <w:docPart w:val="8339F80E38854F32890494844D1038DA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0AD4D83" w14:textId="392857E4" w:rsidR="00F87D52" w:rsidRPr="008B70B6" w:rsidRDefault="00F87D52" w:rsidP="00F87D52">
                <w:pPr>
                  <w:spacing w:after="160"/>
                  <w:rPr>
                    <w:rFonts w:ascii="Aptos" w:hAnsi="Aptos"/>
                    <w:color w:val="002060"/>
                  </w:rPr>
                </w:pPr>
                <w:r w:rsidRPr="008B70B6">
                  <w:rPr>
                    <w:rStyle w:val="PlaceholderText"/>
                    <w:rFonts w:ascii="Aptos" w:hAnsi="Aptos"/>
                    <w:color w:val="002060"/>
                  </w:rPr>
                  <w:t>Click or tap to enter a date.</w:t>
                </w:r>
              </w:p>
            </w:sdtContent>
          </w:sdt>
        </w:tc>
      </w:tr>
      <w:tr w:rsidR="008B70B6" w:rsidRPr="008B70B6" w14:paraId="59109244" w14:textId="77777777" w:rsidTr="00D35A5A">
        <w:tc>
          <w:tcPr>
            <w:tcW w:w="4694" w:type="dxa"/>
          </w:tcPr>
          <w:p w14:paraId="66AED351" w14:textId="0A978A36" w:rsidR="00F87D52" w:rsidRPr="008B70B6" w:rsidRDefault="00F87D52" w:rsidP="00F87D52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A</w:t>
            </w:r>
            <w:r w:rsidR="00266968">
              <w:rPr>
                <w:rFonts w:ascii="Aptos" w:hAnsi="Aptos"/>
                <w:color w:val="002060"/>
              </w:rPr>
              <w:t>6</w:t>
            </w:r>
            <w:r w:rsidRPr="008B70B6">
              <w:rPr>
                <w:rFonts w:ascii="Aptos" w:hAnsi="Aptos"/>
                <w:color w:val="002060"/>
              </w:rPr>
              <w:t xml:space="preserve">. </w:t>
            </w:r>
            <w:r w:rsidR="00266968">
              <w:rPr>
                <w:rFonts w:ascii="Aptos" w:hAnsi="Aptos"/>
                <w:color w:val="002060"/>
              </w:rPr>
              <w:t>Executive</w:t>
            </w:r>
            <w:r w:rsidR="00266968" w:rsidRPr="008B70B6">
              <w:rPr>
                <w:rFonts w:ascii="Aptos" w:hAnsi="Aptos"/>
                <w:color w:val="002060"/>
              </w:rPr>
              <w:t xml:space="preserve"> </w:t>
            </w:r>
            <w:r w:rsidRPr="008B70B6">
              <w:rPr>
                <w:rFonts w:ascii="Aptos" w:hAnsi="Aptos"/>
                <w:color w:val="002060"/>
              </w:rPr>
              <w:t>Summary</w:t>
            </w:r>
          </w:p>
          <w:p w14:paraId="4AF985E1" w14:textId="7598D818" w:rsidR="00F87D52" w:rsidRPr="008B70B6" w:rsidRDefault="00F87D52" w:rsidP="00F87D52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Please outline</w:t>
            </w:r>
            <w:r w:rsidR="00143B08">
              <w:rPr>
                <w:rFonts w:ascii="Aptos" w:hAnsi="Aptos"/>
                <w:color w:val="002060"/>
              </w:rPr>
              <w:t xml:space="preserve"> in lay terms</w:t>
            </w:r>
            <w:r w:rsidRPr="008B70B6">
              <w:rPr>
                <w:rFonts w:ascii="Aptos" w:hAnsi="Aptos"/>
                <w:color w:val="002060"/>
              </w:rPr>
              <w:t xml:space="preserve"> the aims, rationale, a broad description of the data required, and likely benefits to </w:t>
            </w:r>
            <w:r w:rsidR="00143B08">
              <w:rPr>
                <w:rFonts w:ascii="Aptos" w:hAnsi="Aptos"/>
                <w:color w:val="002060"/>
              </w:rPr>
              <w:t>the health service</w:t>
            </w:r>
            <w:r w:rsidRPr="008B70B6">
              <w:rPr>
                <w:rFonts w:ascii="Aptos" w:hAnsi="Aptos"/>
                <w:color w:val="002060"/>
              </w:rPr>
              <w:t xml:space="preserve"> </w:t>
            </w:r>
            <w:r w:rsidR="00143B08">
              <w:rPr>
                <w:rFonts w:ascii="Aptos" w:hAnsi="Aptos"/>
                <w:color w:val="002060"/>
              </w:rPr>
              <w:t>and</w:t>
            </w:r>
            <w:r w:rsidRPr="008B70B6">
              <w:rPr>
                <w:rFonts w:ascii="Aptos" w:hAnsi="Aptos"/>
                <w:color w:val="002060"/>
              </w:rPr>
              <w:t xml:space="preserve"> patients. </w:t>
            </w:r>
          </w:p>
          <w:p w14:paraId="76E25CF0" w14:textId="09F94B0A" w:rsidR="00F87D52" w:rsidRPr="008B70B6" w:rsidRDefault="00F87D52" w:rsidP="00F87D52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 xml:space="preserve">(Max </w:t>
            </w:r>
            <w:r w:rsidR="00266968">
              <w:rPr>
                <w:rFonts w:ascii="Aptos" w:hAnsi="Aptos"/>
                <w:color w:val="002060"/>
              </w:rPr>
              <w:t>500</w:t>
            </w:r>
            <w:r w:rsidR="00266968" w:rsidRPr="008B70B6">
              <w:rPr>
                <w:rFonts w:ascii="Aptos" w:hAnsi="Aptos"/>
                <w:color w:val="002060"/>
              </w:rPr>
              <w:t xml:space="preserve"> </w:t>
            </w:r>
            <w:r w:rsidRPr="008B70B6">
              <w:rPr>
                <w:rFonts w:ascii="Aptos" w:hAnsi="Aptos"/>
                <w:color w:val="002060"/>
              </w:rPr>
              <w:t>words)</w:t>
            </w:r>
            <w:r w:rsidR="00EF5BD4">
              <w:rPr>
                <w:rFonts w:ascii="Aptos" w:hAnsi="Aptos"/>
                <w:color w:val="002060"/>
              </w:rPr>
              <w:t xml:space="preserve"> </w:t>
            </w:r>
          </w:p>
        </w:tc>
        <w:tc>
          <w:tcPr>
            <w:tcW w:w="4656" w:type="dxa"/>
          </w:tcPr>
          <w:p w14:paraId="65145BBF" w14:textId="77777777" w:rsidR="00F87D52" w:rsidRPr="008B70B6" w:rsidRDefault="00F87D52" w:rsidP="00F87D52">
            <w:pPr>
              <w:spacing w:after="160"/>
              <w:rPr>
                <w:rFonts w:ascii="Aptos" w:hAnsi="Aptos"/>
                <w:color w:val="002060"/>
              </w:rPr>
            </w:pPr>
          </w:p>
        </w:tc>
      </w:tr>
      <w:tr w:rsidR="008B70B6" w:rsidRPr="008B70B6" w14:paraId="37AD2FFB" w14:textId="77777777" w:rsidTr="00D35A5A">
        <w:tc>
          <w:tcPr>
            <w:tcW w:w="4694" w:type="dxa"/>
          </w:tcPr>
          <w:p w14:paraId="17947029" w14:textId="1FC1687F" w:rsidR="00F87D52" w:rsidRPr="008B70B6" w:rsidRDefault="00266968" w:rsidP="00F87D52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A</w:t>
            </w:r>
            <w:r>
              <w:rPr>
                <w:rFonts w:ascii="Aptos" w:hAnsi="Aptos"/>
                <w:color w:val="002060"/>
              </w:rPr>
              <w:t>7</w:t>
            </w:r>
            <w:r w:rsidR="00F87D52" w:rsidRPr="008B70B6">
              <w:rPr>
                <w:rFonts w:ascii="Aptos" w:hAnsi="Aptos"/>
                <w:color w:val="002060"/>
              </w:rPr>
              <w:t>. Project Aims &amp; Objectives</w:t>
            </w:r>
            <w:r w:rsidR="00F87D52" w:rsidRPr="008B70B6">
              <w:rPr>
                <w:rFonts w:ascii="Aptos" w:hAnsi="Aptos"/>
                <w:color w:val="002060"/>
              </w:rPr>
              <w:br/>
              <w:t xml:space="preserve">(Max </w:t>
            </w:r>
            <w:r>
              <w:rPr>
                <w:rFonts w:ascii="Aptos" w:hAnsi="Aptos"/>
                <w:color w:val="002060"/>
              </w:rPr>
              <w:t>500</w:t>
            </w:r>
            <w:r w:rsidR="00F87D52" w:rsidRPr="008B70B6">
              <w:rPr>
                <w:rFonts w:ascii="Aptos" w:hAnsi="Aptos"/>
                <w:color w:val="002060"/>
              </w:rPr>
              <w:t xml:space="preserve"> words)</w:t>
            </w:r>
          </w:p>
          <w:p w14:paraId="6BC81969" w14:textId="2E862DB1" w:rsidR="00F87D52" w:rsidRPr="008B70B6" w:rsidRDefault="00F87D52" w:rsidP="00F87D52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4656" w:type="dxa"/>
          </w:tcPr>
          <w:p w14:paraId="7683C1C2" w14:textId="0B07A720" w:rsidR="00F87D52" w:rsidRPr="008B70B6" w:rsidRDefault="00F87D52" w:rsidP="00F87D52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 xml:space="preserve"> </w:t>
            </w:r>
          </w:p>
        </w:tc>
      </w:tr>
      <w:tr w:rsidR="008B70B6" w:rsidRPr="008B70B6" w14:paraId="29B0C4B4" w14:textId="77777777" w:rsidTr="00D35A5A">
        <w:tc>
          <w:tcPr>
            <w:tcW w:w="4694" w:type="dxa"/>
          </w:tcPr>
          <w:p w14:paraId="29C6224C" w14:textId="3C54F311" w:rsidR="00F87D52" w:rsidRPr="008B70B6" w:rsidRDefault="00266968" w:rsidP="00F87D52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A</w:t>
            </w:r>
            <w:r>
              <w:rPr>
                <w:rFonts w:ascii="Aptos" w:hAnsi="Aptos"/>
                <w:color w:val="002060"/>
              </w:rPr>
              <w:t>8</w:t>
            </w:r>
            <w:r w:rsidR="00F87D52" w:rsidRPr="008B70B6">
              <w:rPr>
                <w:rFonts w:ascii="Aptos" w:hAnsi="Aptos"/>
                <w:color w:val="002060"/>
              </w:rPr>
              <w:t xml:space="preserve">. Background </w:t>
            </w:r>
            <w:r w:rsidR="00143B08">
              <w:rPr>
                <w:rFonts w:ascii="Aptos" w:hAnsi="Aptos"/>
                <w:color w:val="002060"/>
              </w:rPr>
              <w:t>&amp;</w:t>
            </w:r>
            <w:r w:rsidR="00F87D52" w:rsidRPr="008B70B6">
              <w:rPr>
                <w:rFonts w:ascii="Aptos" w:hAnsi="Aptos"/>
                <w:color w:val="002060"/>
              </w:rPr>
              <w:t xml:space="preserve"> Scientific Rationale</w:t>
            </w:r>
          </w:p>
          <w:p w14:paraId="0A167772" w14:textId="311E7AFA" w:rsidR="00F87D52" w:rsidRPr="008B70B6" w:rsidRDefault="00F87D52" w:rsidP="00F87D52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(Max 500 words)</w:t>
            </w:r>
          </w:p>
        </w:tc>
        <w:tc>
          <w:tcPr>
            <w:tcW w:w="4656" w:type="dxa"/>
          </w:tcPr>
          <w:p w14:paraId="1AF0F9ED" w14:textId="77777777" w:rsidR="00F87D52" w:rsidRPr="008B70B6" w:rsidRDefault="00F87D52" w:rsidP="00F87D52">
            <w:pPr>
              <w:spacing w:after="160"/>
              <w:rPr>
                <w:rFonts w:ascii="Aptos" w:hAnsi="Aptos"/>
                <w:color w:val="002060"/>
              </w:rPr>
            </w:pPr>
          </w:p>
        </w:tc>
      </w:tr>
      <w:tr w:rsidR="008B70B6" w:rsidRPr="008B70B6" w14:paraId="0BEA5A4F" w14:textId="77777777" w:rsidTr="00D35A5A">
        <w:tc>
          <w:tcPr>
            <w:tcW w:w="4694" w:type="dxa"/>
          </w:tcPr>
          <w:p w14:paraId="1BB595BF" w14:textId="62BF46A9" w:rsidR="00F87D52" w:rsidRPr="008B70B6" w:rsidRDefault="00266968" w:rsidP="00F87D52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A</w:t>
            </w:r>
            <w:r>
              <w:rPr>
                <w:rFonts w:ascii="Aptos" w:hAnsi="Aptos"/>
                <w:color w:val="002060"/>
              </w:rPr>
              <w:t>9</w:t>
            </w:r>
            <w:r w:rsidR="00F87D52" w:rsidRPr="008B70B6">
              <w:rPr>
                <w:rFonts w:ascii="Aptos" w:hAnsi="Aptos"/>
                <w:color w:val="002060"/>
              </w:rPr>
              <w:t xml:space="preserve">. Health Condition, Disease or Therapeutic Focus </w:t>
            </w:r>
          </w:p>
          <w:p w14:paraId="22694959" w14:textId="09A7D3C1" w:rsidR="00F87D52" w:rsidRPr="008B70B6" w:rsidRDefault="00F87D52" w:rsidP="00F87D52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Please refer to FAQ document for further information</w:t>
            </w:r>
          </w:p>
        </w:tc>
        <w:sdt>
          <w:sdtPr>
            <w:rPr>
              <w:rFonts w:ascii="Aptos" w:hAnsi="Aptos"/>
              <w:color w:val="002060"/>
              <w:lang w:val="en-GB"/>
            </w:rPr>
            <w:id w:val="-172338172"/>
            <w:placeholder>
              <w:docPart w:val="ECAF64454F7945D792D2785DFDF2596F"/>
            </w:placeholder>
            <w:showingPlcHdr/>
            <w:comboBox>
              <w:listItem w:value="Choose an item."/>
              <w:listItem w:displayText="Blood" w:value="Blood"/>
              <w:listItem w:displayText="Cancer and neoplasms" w:value="Cancer and neoplasms"/>
              <w:listItem w:displayText="Cardiovascular" w:value="Cardiovascular"/>
              <w:listItem w:displayText="Congenital disorders" w:value="Congenital disorders"/>
              <w:listItem w:displayText="Ear" w:value="Ear"/>
              <w:listItem w:displayText="Eye" w:value="Eye"/>
              <w:listItem w:displayText="Infection" w:value="Infection"/>
              <w:listItem w:displayText="Inflammatory and immune system" w:value="Inflammatory and immune system"/>
              <w:listItem w:displayText="Injuries and accidents" w:value="Injuries and accidents"/>
              <w:listItem w:displayText="Mental health" w:value="Mental health"/>
              <w:listItem w:displayText="Metabolic and endocrine" w:value="Metabolic and endocrine"/>
              <w:listItem w:displayText="Musculoskeletal" w:value="Musculoskeletal"/>
              <w:listItem w:displayText="Neurological" w:value="Neurological"/>
              <w:listItem w:displayText="Oral and gastrointestinal" w:value="Oral and gastrointestinal"/>
              <w:listItem w:displayText="Renal and urogenital" w:value="Renal and urogenital"/>
              <w:listItem w:displayText="Reproductive health and childbirth" w:value="Reproductive health and childbirth"/>
              <w:listItem w:displayText="Respiratory" w:value="Respiratory"/>
              <w:listItem w:displayText="Skin" w:value="Skin"/>
              <w:listItem w:displayText="Stroke" w:value="Stroke"/>
              <w:listItem w:displayText="Generic health relevance" w:value="Generic health relevance"/>
              <w:listItem w:displayText="Disputed Aetiology and other" w:value="Disputed Aetiology and other"/>
            </w:comboBox>
          </w:sdtPr>
          <w:sdtEndPr/>
          <w:sdtContent>
            <w:tc>
              <w:tcPr>
                <w:tcW w:w="4656" w:type="dxa"/>
              </w:tcPr>
              <w:p w14:paraId="3C2FAC1B" w14:textId="141D3D6B" w:rsidR="00F87D52" w:rsidRPr="008B70B6" w:rsidRDefault="00F87D52" w:rsidP="00F87D52">
                <w:pPr>
                  <w:spacing w:after="160"/>
                  <w:rPr>
                    <w:rFonts w:ascii="Aptos" w:hAnsi="Aptos"/>
                    <w:color w:val="002060"/>
                  </w:rPr>
                </w:pPr>
                <w:r w:rsidRPr="008B70B6">
                  <w:rPr>
                    <w:rFonts w:ascii="Aptos" w:hAnsi="Aptos"/>
                    <w:color w:val="002060"/>
                    <w:lang w:val="en-GB"/>
                  </w:rPr>
                  <w:t>Choose an item.</w:t>
                </w:r>
              </w:p>
            </w:tc>
          </w:sdtContent>
        </w:sdt>
      </w:tr>
      <w:tr w:rsidR="008B70B6" w:rsidRPr="008B70B6" w14:paraId="52BCA6DA" w14:textId="77777777" w:rsidTr="00D35A5A">
        <w:tc>
          <w:tcPr>
            <w:tcW w:w="4694" w:type="dxa"/>
          </w:tcPr>
          <w:p w14:paraId="55ED1B79" w14:textId="49A3675F" w:rsidR="00F87D52" w:rsidRPr="008B70B6" w:rsidRDefault="00266968" w:rsidP="00F87D52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A</w:t>
            </w:r>
            <w:r>
              <w:rPr>
                <w:rFonts w:ascii="Aptos" w:hAnsi="Aptos"/>
                <w:color w:val="002060"/>
              </w:rPr>
              <w:t>10</w:t>
            </w:r>
            <w:r w:rsidR="00F87D52" w:rsidRPr="008B70B6">
              <w:rPr>
                <w:rFonts w:ascii="Aptos" w:hAnsi="Aptos"/>
                <w:color w:val="002060"/>
              </w:rPr>
              <w:t>. Keywords</w:t>
            </w:r>
          </w:p>
          <w:p w14:paraId="2EA61FF9" w14:textId="4DEB71F8" w:rsidR="00F87D52" w:rsidRPr="008B70B6" w:rsidRDefault="00F87D52" w:rsidP="00F87D52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Please provide up to 6 keywords which best summarise your proposed project.</w:t>
            </w:r>
          </w:p>
        </w:tc>
        <w:tc>
          <w:tcPr>
            <w:tcW w:w="4656" w:type="dxa"/>
          </w:tcPr>
          <w:p w14:paraId="2CE232E7" w14:textId="77777777" w:rsidR="00F87D52" w:rsidRPr="008B70B6" w:rsidRDefault="00F87D52" w:rsidP="00F87D52">
            <w:pPr>
              <w:spacing w:after="160"/>
              <w:rPr>
                <w:rFonts w:ascii="Aptos" w:hAnsi="Aptos"/>
                <w:color w:val="002060"/>
              </w:rPr>
            </w:pPr>
          </w:p>
          <w:p w14:paraId="651E0D15" w14:textId="0903110E" w:rsidR="00F87D52" w:rsidRPr="008B70B6" w:rsidRDefault="00F87D52" w:rsidP="00F87D52">
            <w:pPr>
              <w:pStyle w:val="ListParagraph"/>
              <w:numPr>
                <w:ilvl w:val="0"/>
                <w:numId w:val="12"/>
              </w:numPr>
              <w:spacing w:after="160"/>
              <w:rPr>
                <w:rFonts w:ascii="Aptos" w:hAnsi="Aptos"/>
                <w:color w:val="002060"/>
              </w:rPr>
            </w:pPr>
          </w:p>
          <w:p w14:paraId="18F98EC1" w14:textId="40374C99" w:rsidR="00F87D52" w:rsidRPr="008B70B6" w:rsidRDefault="00F87D52" w:rsidP="00F87D52">
            <w:pPr>
              <w:pStyle w:val="ListParagraph"/>
              <w:numPr>
                <w:ilvl w:val="0"/>
                <w:numId w:val="12"/>
              </w:numPr>
              <w:spacing w:after="160"/>
              <w:rPr>
                <w:rFonts w:ascii="Aptos" w:hAnsi="Aptos"/>
                <w:color w:val="002060"/>
              </w:rPr>
            </w:pPr>
          </w:p>
          <w:p w14:paraId="605EC099" w14:textId="248253C3" w:rsidR="00F87D52" w:rsidRPr="008B70B6" w:rsidRDefault="00F87D52" w:rsidP="00F87D52">
            <w:pPr>
              <w:pStyle w:val="ListParagraph"/>
              <w:numPr>
                <w:ilvl w:val="0"/>
                <w:numId w:val="12"/>
              </w:numPr>
              <w:spacing w:after="160"/>
              <w:rPr>
                <w:rFonts w:ascii="Aptos" w:hAnsi="Aptos"/>
                <w:color w:val="002060"/>
              </w:rPr>
            </w:pPr>
          </w:p>
          <w:p w14:paraId="0C64934F" w14:textId="36D432F0" w:rsidR="00F87D52" w:rsidRPr="008B70B6" w:rsidRDefault="00F87D52" w:rsidP="00F87D52">
            <w:pPr>
              <w:pStyle w:val="ListParagraph"/>
              <w:numPr>
                <w:ilvl w:val="0"/>
                <w:numId w:val="12"/>
              </w:numPr>
              <w:spacing w:after="160"/>
              <w:rPr>
                <w:rFonts w:ascii="Aptos" w:hAnsi="Aptos"/>
                <w:color w:val="002060"/>
              </w:rPr>
            </w:pPr>
          </w:p>
          <w:p w14:paraId="7D444648" w14:textId="05B2E587" w:rsidR="00F87D52" w:rsidRPr="008B70B6" w:rsidRDefault="00F87D52" w:rsidP="00F87D52">
            <w:pPr>
              <w:pStyle w:val="ListParagraph"/>
              <w:numPr>
                <w:ilvl w:val="0"/>
                <w:numId w:val="12"/>
              </w:numPr>
              <w:spacing w:after="160"/>
              <w:rPr>
                <w:rFonts w:ascii="Aptos" w:hAnsi="Aptos"/>
                <w:color w:val="002060"/>
              </w:rPr>
            </w:pPr>
          </w:p>
          <w:p w14:paraId="3CD13050" w14:textId="3B1C1255" w:rsidR="00F87D52" w:rsidRPr="008B70B6" w:rsidRDefault="00F87D52" w:rsidP="00F87D52">
            <w:pPr>
              <w:pStyle w:val="ListParagraph"/>
              <w:numPr>
                <w:ilvl w:val="0"/>
                <w:numId w:val="12"/>
              </w:numPr>
              <w:spacing w:after="160"/>
              <w:rPr>
                <w:rFonts w:ascii="Aptos" w:hAnsi="Aptos"/>
                <w:color w:val="002060"/>
              </w:rPr>
            </w:pPr>
          </w:p>
          <w:p w14:paraId="36255F10" w14:textId="3F4925A0" w:rsidR="00F87D52" w:rsidRPr="008B70B6" w:rsidRDefault="00F87D52" w:rsidP="00F87D52">
            <w:pPr>
              <w:pStyle w:val="ListParagraph"/>
              <w:spacing w:after="160"/>
              <w:rPr>
                <w:rFonts w:ascii="Aptos" w:hAnsi="Aptos"/>
                <w:color w:val="002060"/>
              </w:rPr>
            </w:pPr>
          </w:p>
        </w:tc>
      </w:tr>
      <w:tr w:rsidR="008B70B6" w:rsidRPr="008B70B6" w14:paraId="5D5DD752" w14:textId="77777777" w:rsidTr="00A92822">
        <w:trPr>
          <w:trHeight w:val="1247"/>
        </w:trPr>
        <w:tc>
          <w:tcPr>
            <w:tcW w:w="4694" w:type="dxa"/>
            <w:vMerge w:val="restart"/>
          </w:tcPr>
          <w:p w14:paraId="49734FD7" w14:textId="1B116D91" w:rsidR="00F87D52" w:rsidRPr="008B70B6" w:rsidRDefault="00F87D52" w:rsidP="00F87D52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A</w:t>
            </w:r>
            <w:r w:rsidR="00266968">
              <w:rPr>
                <w:rFonts w:ascii="Aptos" w:hAnsi="Aptos"/>
                <w:color w:val="002060"/>
              </w:rPr>
              <w:t>11</w:t>
            </w:r>
            <w:r w:rsidRPr="008B70B6">
              <w:rPr>
                <w:rFonts w:ascii="Aptos" w:hAnsi="Aptos"/>
                <w:color w:val="002060"/>
              </w:rPr>
              <w:t xml:space="preserve">. Patient </w:t>
            </w:r>
            <w:r w:rsidR="00143B08">
              <w:rPr>
                <w:rFonts w:ascii="Aptos" w:hAnsi="Aptos"/>
                <w:color w:val="002060"/>
              </w:rPr>
              <w:t>&amp;</w:t>
            </w:r>
            <w:r w:rsidRPr="008B70B6">
              <w:rPr>
                <w:rFonts w:ascii="Aptos" w:hAnsi="Aptos"/>
                <w:color w:val="002060"/>
              </w:rPr>
              <w:t xml:space="preserve"> Public Involvement (PPIE)</w:t>
            </w:r>
          </w:p>
          <w:p w14:paraId="779BE581" w14:textId="24ABFE00" w:rsidR="00F87D52" w:rsidRPr="008B70B6" w:rsidRDefault="00F87D52" w:rsidP="00F87D52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 xml:space="preserve">(Max </w:t>
            </w:r>
            <w:r w:rsidR="00266968">
              <w:rPr>
                <w:rFonts w:ascii="Aptos" w:hAnsi="Aptos"/>
                <w:color w:val="002060"/>
              </w:rPr>
              <w:t>500</w:t>
            </w:r>
            <w:r w:rsidRPr="008B70B6">
              <w:rPr>
                <w:rFonts w:ascii="Aptos" w:hAnsi="Aptos"/>
                <w:color w:val="002060"/>
              </w:rPr>
              <w:t xml:space="preserve"> words)</w:t>
            </w:r>
          </w:p>
          <w:p w14:paraId="1B539360" w14:textId="132949CF" w:rsidR="00F87D52" w:rsidRPr="008B70B6" w:rsidRDefault="00F87D52" w:rsidP="00F87D52">
            <w:pPr>
              <w:spacing w:after="160"/>
              <w:jc w:val="both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 xml:space="preserve">Please describe how patients and the public have been, and will be, actively involved in your project. </w:t>
            </w:r>
          </w:p>
          <w:p w14:paraId="67FC45A2" w14:textId="1D5FFD4F" w:rsidR="00F87D52" w:rsidRPr="008B70B6" w:rsidRDefault="00F87D52" w:rsidP="00F87D52">
            <w:pPr>
              <w:spacing w:after="160"/>
              <w:jc w:val="both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 xml:space="preserve">Please note, patient and public involvement is considered best practice in all data projects. </w:t>
            </w:r>
          </w:p>
        </w:tc>
        <w:tc>
          <w:tcPr>
            <w:tcW w:w="4656" w:type="dxa"/>
          </w:tcPr>
          <w:p w14:paraId="3FD6E70A" w14:textId="037B671F" w:rsidR="00F87D52" w:rsidRPr="008B70B6" w:rsidRDefault="006C2C2B" w:rsidP="00A92822">
            <w:pPr>
              <w:spacing w:after="160"/>
              <w:jc w:val="both"/>
              <w:rPr>
                <w:rFonts w:ascii="Aptos" w:hAnsi="Aptos"/>
                <w:color w:val="002060"/>
              </w:rPr>
            </w:pPr>
            <w:r>
              <w:rPr>
                <w:rFonts w:ascii="Aptos" w:hAnsi="Aptos"/>
                <w:color w:val="002060"/>
              </w:rPr>
              <w:t xml:space="preserve">PPIE </w:t>
            </w:r>
            <w:r w:rsidR="00143B08" w:rsidRPr="00143B08">
              <w:rPr>
                <w:rFonts w:ascii="Aptos" w:hAnsi="Aptos"/>
                <w:color w:val="002060"/>
              </w:rPr>
              <w:t xml:space="preserve">activities </w:t>
            </w:r>
            <w:r w:rsidR="00143B08">
              <w:rPr>
                <w:rFonts w:ascii="Aptos" w:hAnsi="Aptos"/>
                <w:color w:val="002060"/>
              </w:rPr>
              <w:t>prior to submission:</w:t>
            </w:r>
            <w:r w:rsidR="00143B08" w:rsidRPr="00143B08">
              <w:rPr>
                <w:rFonts w:ascii="Aptos" w:hAnsi="Aptos"/>
                <w:color w:val="002060"/>
              </w:rPr>
              <w:t xml:space="preserve"> </w:t>
            </w:r>
          </w:p>
          <w:p w14:paraId="17D2FD8A" w14:textId="77777777" w:rsidR="00F87D52" w:rsidRDefault="00F87D52" w:rsidP="00A92822">
            <w:pPr>
              <w:spacing w:after="160"/>
              <w:jc w:val="both"/>
              <w:rPr>
                <w:rFonts w:ascii="Aptos" w:hAnsi="Aptos"/>
                <w:color w:val="002060"/>
              </w:rPr>
            </w:pPr>
          </w:p>
          <w:p w14:paraId="2AAB4B59" w14:textId="77777777" w:rsidR="00143B08" w:rsidRDefault="00143B08" w:rsidP="00A92822">
            <w:pPr>
              <w:spacing w:after="160"/>
              <w:jc w:val="both"/>
              <w:rPr>
                <w:rFonts w:ascii="Aptos" w:hAnsi="Aptos"/>
                <w:color w:val="002060"/>
              </w:rPr>
            </w:pPr>
          </w:p>
          <w:p w14:paraId="54084C24" w14:textId="77777777" w:rsidR="00143B08" w:rsidRPr="008B70B6" w:rsidRDefault="00143B08" w:rsidP="00A92822">
            <w:pPr>
              <w:spacing w:after="160"/>
              <w:jc w:val="both"/>
              <w:rPr>
                <w:rFonts w:ascii="Aptos" w:hAnsi="Aptos"/>
                <w:color w:val="002060"/>
              </w:rPr>
            </w:pPr>
          </w:p>
        </w:tc>
      </w:tr>
      <w:tr w:rsidR="008B70B6" w:rsidRPr="008B70B6" w14:paraId="0A07BF97" w14:textId="77777777" w:rsidTr="00656AF7">
        <w:trPr>
          <w:trHeight w:val="1296"/>
        </w:trPr>
        <w:tc>
          <w:tcPr>
            <w:tcW w:w="4694" w:type="dxa"/>
            <w:vMerge/>
          </w:tcPr>
          <w:p w14:paraId="2034FFF7" w14:textId="77777777" w:rsidR="00F87D52" w:rsidRPr="008B70B6" w:rsidRDefault="00F87D52" w:rsidP="00F87D52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4656" w:type="dxa"/>
          </w:tcPr>
          <w:p w14:paraId="56F7F45B" w14:textId="302FB61A" w:rsidR="00F87D52" w:rsidRPr="008B70B6" w:rsidRDefault="0074434C" w:rsidP="00F87D52">
            <w:pPr>
              <w:spacing w:after="160"/>
              <w:jc w:val="both"/>
              <w:rPr>
                <w:rFonts w:ascii="Aptos" w:hAnsi="Aptos"/>
                <w:color w:val="002060"/>
              </w:rPr>
            </w:pPr>
            <w:r>
              <w:rPr>
                <w:rFonts w:ascii="Aptos" w:hAnsi="Aptos"/>
                <w:color w:val="002060"/>
              </w:rPr>
              <w:t xml:space="preserve">PPIE </w:t>
            </w:r>
            <w:r w:rsidR="00143B08" w:rsidRPr="00143B08">
              <w:rPr>
                <w:rFonts w:ascii="Aptos" w:hAnsi="Aptos"/>
                <w:color w:val="002060"/>
              </w:rPr>
              <w:t>activities linked to project outcomes</w:t>
            </w:r>
            <w:r w:rsidR="00143B08">
              <w:rPr>
                <w:rFonts w:ascii="Aptos" w:hAnsi="Aptos"/>
                <w:color w:val="002060"/>
              </w:rPr>
              <w:t>:</w:t>
            </w:r>
          </w:p>
          <w:p w14:paraId="08D5DDE1" w14:textId="77777777" w:rsidR="00F87D52" w:rsidRDefault="00F87D52" w:rsidP="00F87D52">
            <w:pPr>
              <w:spacing w:after="160"/>
              <w:jc w:val="both"/>
              <w:rPr>
                <w:rFonts w:ascii="Aptos" w:hAnsi="Aptos"/>
                <w:color w:val="002060"/>
              </w:rPr>
            </w:pPr>
          </w:p>
          <w:p w14:paraId="2C4C6692" w14:textId="71AE00D0" w:rsidR="00143B08" w:rsidRPr="008B70B6" w:rsidRDefault="00143B08" w:rsidP="00F87D52">
            <w:pPr>
              <w:spacing w:after="160"/>
              <w:jc w:val="both"/>
              <w:rPr>
                <w:rFonts w:ascii="Aptos" w:hAnsi="Aptos"/>
                <w:color w:val="002060"/>
              </w:rPr>
            </w:pPr>
          </w:p>
        </w:tc>
      </w:tr>
      <w:tr w:rsidR="008B70B6" w:rsidRPr="008B70B6" w14:paraId="0BD812F3" w14:textId="77777777" w:rsidTr="00D35A5A">
        <w:tc>
          <w:tcPr>
            <w:tcW w:w="4694" w:type="dxa"/>
          </w:tcPr>
          <w:p w14:paraId="491D301F" w14:textId="38DDE1CD" w:rsidR="00F87D52" w:rsidRPr="008B70B6" w:rsidRDefault="00F87D52" w:rsidP="00F87D52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A1</w:t>
            </w:r>
            <w:r w:rsidR="00266968">
              <w:rPr>
                <w:rFonts w:ascii="Aptos" w:hAnsi="Aptos"/>
                <w:color w:val="002060"/>
              </w:rPr>
              <w:t>2</w:t>
            </w:r>
            <w:r w:rsidRPr="008B70B6">
              <w:rPr>
                <w:rFonts w:ascii="Aptos" w:hAnsi="Aptos"/>
                <w:color w:val="002060"/>
              </w:rPr>
              <w:t>. Anticipated Benefits</w:t>
            </w:r>
          </w:p>
          <w:p w14:paraId="7CD2CD03" w14:textId="3E0FE3C0" w:rsidR="00F87D52" w:rsidRPr="008B70B6" w:rsidRDefault="00F87D52" w:rsidP="00F87D52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(Max 500 words)</w:t>
            </w:r>
          </w:p>
          <w:p w14:paraId="183C4D14" w14:textId="77777777" w:rsidR="00F87D52" w:rsidRPr="008B70B6" w:rsidRDefault="00F87D52" w:rsidP="00F87D52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Explain the realisable benefits to:</w:t>
            </w:r>
          </w:p>
          <w:p w14:paraId="4262F9FB" w14:textId="77777777" w:rsidR="00F87D52" w:rsidRPr="008B70B6" w:rsidRDefault="00F87D52" w:rsidP="00F87D52">
            <w:pPr>
              <w:pStyle w:val="ListParagraph"/>
              <w:numPr>
                <w:ilvl w:val="0"/>
                <w:numId w:val="16"/>
              </w:num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Patients and the public</w:t>
            </w:r>
          </w:p>
          <w:p w14:paraId="4104FA1E" w14:textId="77777777" w:rsidR="00F87D52" w:rsidRPr="008B70B6" w:rsidRDefault="00F87D52" w:rsidP="00F87D52">
            <w:pPr>
              <w:pStyle w:val="ListParagraph"/>
              <w:numPr>
                <w:ilvl w:val="0"/>
                <w:numId w:val="16"/>
              </w:num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NHS organisations</w:t>
            </w:r>
          </w:p>
          <w:p w14:paraId="516C1088" w14:textId="73272D62" w:rsidR="00F87D52" w:rsidRPr="008B70B6" w:rsidRDefault="00F87D52" w:rsidP="00F87D52">
            <w:pPr>
              <w:pStyle w:val="ListParagraph"/>
              <w:numPr>
                <w:ilvl w:val="0"/>
                <w:numId w:val="16"/>
              </w:num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 xml:space="preserve">Your organisation and other stakeholders </w:t>
            </w:r>
          </w:p>
        </w:tc>
        <w:tc>
          <w:tcPr>
            <w:tcW w:w="4656" w:type="dxa"/>
          </w:tcPr>
          <w:p w14:paraId="39C313B6" w14:textId="77777777" w:rsidR="00F87D52" w:rsidRPr="008B70B6" w:rsidRDefault="00F87D52" w:rsidP="00F87D52">
            <w:pPr>
              <w:spacing w:after="160"/>
              <w:rPr>
                <w:rFonts w:ascii="Aptos" w:hAnsi="Aptos"/>
                <w:color w:val="002060"/>
              </w:rPr>
            </w:pPr>
          </w:p>
        </w:tc>
      </w:tr>
      <w:tr w:rsidR="008B70B6" w:rsidRPr="008B70B6" w14:paraId="172C8CBF" w14:textId="77777777" w:rsidTr="00D35A5A">
        <w:tc>
          <w:tcPr>
            <w:tcW w:w="4694" w:type="dxa"/>
          </w:tcPr>
          <w:p w14:paraId="5DF6CDF9" w14:textId="77777777" w:rsidR="00F87D52" w:rsidRPr="008B70B6" w:rsidRDefault="00F87D52" w:rsidP="00F87D52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A11. How will results be shared/disseminated?</w:t>
            </w:r>
          </w:p>
          <w:p w14:paraId="7E58FDA7" w14:textId="77777777" w:rsidR="00F87D52" w:rsidRPr="008B70B6" w:rsidRDefault="00F87D52" w:rsidP="00F87D52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(Max 750 words)</w:t>
            </w:r>
          </w:p>
          <w:p w14:paraId="73758534" w14:textId="4B22E0E7" w:rsidR="00F87D52" w:rsidRPr="008B70B6" w:rsidRDefault="00F87D52" w:rsidP="00F87D52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 xml:space="preserve">Please provide details of all expected outputs, for example: conference abstracts, academic papers, external reports, policy documents, internal reports. </w:t>
            </w:r>
          </w:p>
          <w:p w14:paraId="1E75E6E8" w14:textId="5AD35CB5" w:rsidR="00F87D52" w:rsidRPr="008B70B6" w:rsidRDefault="00F87D52" w:rsidP="00F87D52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 xml:space="preserve">Please note, a lay summary of findings is a required output for all WMSDE projects. </w:t>
            </w:r>
          </w:p>
        </w:tc>
        <w:tc>
          <w:tcPr>
            <w:tcW w:w="4656" w:type="dxa"/>
          </w:tcPr>
          <w:p w14:paraId="2C280AA1" w14:textId="15AF9B0F" w:rsidR="0074434C" w:rsidRPr="008B70B6" w:rsidRDefault="0074434C" w:rsidP="00F87D52">
            <w:pPr>
              <w:spacing w:after="160"/>
              <w:rPr>
                <w:rFonts w:ascii="Aptos" w:hAnsi="Aptos"/>
                <w:color w:val="002060"/>
              </w:rPr>
            </w:pPr>
          </w:p>
        </w:tc>
      </w:tr>
      <w:tr w:rsidR="008B70B6" w:rsidRPr="008B70B6" w14:paraId="5678023B" w14:textId="77777777" w:rsidTr="00D35A5A">
        <w:tc>
          <w:tcPr>
            <w:tcW w:w="4694" w:type="dxa"/>
          </w:tcPr>
          <w:p w14:paraId="77B9ECDE" w14:textId="6AA8F336" w:rsidR="00F87D52" w:rsidRPr="008B70B6" w:rsidRDefault="00F87D52" w:rsidP="00F87D52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A12. Links to Other Initiatives/Projects</w:t>
            </w:r>
          </w:p>
          <w:p w14:paraId="3F68BF11" w14:textId="620328A0" w:rsidR="00F87D52" w:rsidRPr="008B70B6" w:rsidRDefault="00F87D52" w:rsidP="00F87D52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Please list any relevant related work and key references.</w:t>
            </w:r>
          </w:p>
        </w:tc>
        <w:tc>
          <w:tcPr>
            <w:tcW w:w="4656" w:type="dxa"/>
          </w:tcPr>
          <w:p w14:paraId="3076BE87" w14:textId="77777777" w:rsidR="00F87D52" w:rsidRPr="008B70B6" w:rsidRDefault="00F87D52" w:rsidP="00F87D52">
            <w:pPr>
              <w:spacing w:after="160"/>
              <w:rPr>
                <w:rFonts w:ascii="Aptos" w:hAnsi="Aptos"/>
                <w:color w:val="002060"/>
              </w:rPr>
            </w:pPr>
          </w:p>
        </w:tc>
      </w:tr>
      <w:bookmarkEnd w:id="1"/>
    </w:tbl>
    <w:p w14:paraId="79082C39" w14:textId="04A29918" w:rsidR="00D8164D" w:rsidRPr="008B70B6" w:rsidRDefault="00D8164D" w:rsidP="00D8164D">
      <w:pPr>
        <w:rPr>
          <w:color w:val="00206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B70B6" w:rsidRPr="008B70B6" w14:paraId="2E283D76" w14:textId="77777777" w:rsidTr="00DE5CF5">
        <w:tc>
          <w:tcPr>
            <w:tcW w:w="9350" w:type="dxa"/>
            <w:gridSpan w:val="2"/>
            <w:shd w:val="clear" w:color="auto" w:fill="002060"/>
          </w:tcPr>
          <w:p w14:paraId="68555EF1" w14:textId="01D866BC" w:rsidR="00E50E21" w:rsidRPr="008B70B6" w:rsidRDefault="00E50E21" w:rsidP="00B0289B">
            <w:pPr>
              <w:spacing w:after="160"/>
              <w:jc w:val="center"/>
              <w:rPr>
                <w:rFonts w:ascii="Aptos" w:hAnsi="Aptos" w:cstheme="majorHAnsi"/>
                <w:b/>
                <w:bCs/>
                <w:color w:val="FFFFFF" w:themeColor="background1"/>
                <w:sz w:val="36"/>
                <w:szCs w:val="36"/>
              </w:rPr>
            </w:pPr>
            <w:r w:rsidRPr="008B70B6">
              <w:rPr>
                <w:rFonts w:ascii="Aptos" w:hAnsi="Aptos" w:cstheme="majorHAnsi"/>
                <w:b/>
                <w:bCs/>
                <w:color w:val="FFFFFF" w:themeColor="background1"/>
                <w:sz w:val="36"/>
                <w:szCs w:val="36"/>
              </w:rPr>
              <w:t>SECTION B: DATA REQUEST DETAILS</w:t>
            </w:r>
          </w:p>
        </w:tc>
      </w:tr>
      <w:tr w:rsidR="008B70B6" w:rsidRPr="008B70B6" w14:paraId="464F9B45" w14:textId="77777777" w:rsidTr="00E62946">
        <w:trPr>
          <w:trHeight w:val="1009"/>
        </w:trPr>
        <w:tc>
          <w:tcPr>
            <w:tcW w:w="4675" w:type="dxa"/>
            <w:vMerge w:val="restart"/>
          </w:tcPr>
          <w:p w14:paraId="586F0185" w14:textId="77777777" w:rsidR="008D04C6" w:rsidRPr="008B70B6" w:rsidRDefault="008D04C6" w:rsidP="00B0289B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B1. Data Required</w:t>
            </w:r>
            <w:r w:rsidRPr="008B70B6">
              <w:rPr>
                <w:rFonts w:ascii="Aptos" w:hAnsi="Aptos"/>
                <w:color w:val="002060"/>
              </w:rPr>
              <w:br/>
            </w:r>
          </w:p>
          <w:p w14:paraId="705B7D97" w14:textId="1750441C" w:rsidR="008D04C6" w:rsidRPr="008B70B6" w:rsidRDefault="00D35A5A" w:rsidP="00B0289B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Please r</w:t>
            </w:r>
            <w:r w:rsidR="008D04C6" w:rsidRPr="008B70B6">
              <w:rPr>
                <w:rFonts w:ascii="Aptos" w:hAnsi="Aptos"/>
                <w:color w:val="002060"/>
              </w:rPr>
              <w:t>efer to FAQ</w:t>
            </w:r>
            <w:r w:rsidRPr="008B70B6">
              <w:rPr>
                <w:rFonts w:ascii="Aptos" w:hAnsi="Aptos"/>
                <w:color w:val="002060"/>
              </w:rPr>
              <w:t xml:space="preserve"> document for further information</w:t>
            </w:r>
          </w:p>
        </w:tc>
        <w:tc>
          <w:tcPr>
            <w:tcW w:w="4675" w:type="dxa"/>
          </w:tcPr>
          <w:p w14:paraId="3EDCB1DD" w14:textId="77777777" w:rsidR="008D04C6" w:rsidRPr="008B70B6" w:rsidRDefault="008D04C6" w:rsidP="00A1770A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 w:cs="Segoe UI Symbol"/>
                <w:color w:val="002060"/>
              </w:rPr>
              <w:t xml:space="preserve">☐ </w:t>
            </w:r>
            <w:r w:rsidRPr="008B70B6">
              <w:rPr>
                <w:rFonts w:ascii="Aptos" w:hAnsi="Aptos"/>
                <w:color w:val="002060"/>
              </w:rPr>
              <w:t>Real World Data</w:t>
            </w:r>
          </w:p>
          <w:p w14:paraId="00EE0557" w14:textId="33A04AF8" w:rsidR="008D04C6" w:rsidRPr="008B70B6" w:rsidRDefault="008D04C6" w:rsidP="00A1770A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 w:cs="Segoe UI Symbol"/>
                <w:color w:val="002060"/>
              </w:rPr>
              <w:t xml:space="preserve">☐ </w:t>
            </w:r>
            <w:r w:rsidRPr="008B70B6">
              <w:rPr>
                <w:rFonts w:ascii="Aptos" w:hAnsi="Aptos"/>
                <w:color w:val="002060"/>
              </w:rPr>
              <w:t>Synthetic Data</w:t>
            </w:r>
          </w:p>
        </w:tc>
      </w:tr>
      <w:tr w:rsidR="008B70B6" w:rsidRPr="008B70B6" w14:paraId="54BA824E" w14:textId="77777777" w:rsidTr="00E62946">
        <w:trPr>
          <w:trHeight w:val="1265"/>
        </w:trPr>
        <w:tc>
          <w:tcPr>
            <w:tcW w:w="4675" w:type="dxa"/>
            <w:vMerge/>
          </w:tcPr>
          <w:p w14:paraId="21F2A131" w14:textId="77777777" w:rsidR="008D04C6" w:rsidRPr="008B70B6" w:rsidRDefault="008D04C6" w:rsidP="00B0289B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4675" w:type="dxa"/>
          </w:tcPr>
          <w:p w14:paraId="3EA85F1F" w14:textId="77777777" w:rsidR="008D04C6" w:rsidRPr="008B70B6" w:rsidRDefault="008D04C6" w:rsidP="00A1770A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☐ Aggregate</w:t>
            </w:r>
          </w:p>
          <w:p w14:paraId="1EE52FDA" w14:textId="77777777" w:rsidR="00E62946" w:rsidRPr="008B70B6" w:rsidRDefault="00E62946" w:rsidP="00E62946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☐ Anonymised</w:t>
            </w:r>
          </w:p>
          <w:p w14:paraId="4A2928E0" w14:textId="1BE1E7A1" w:rsidR="00E62946" w:rsidRPr="008B70B6" w:rsidRDefault="00E62946" w:rsidP="00A1770A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☐ Identifiable</w:t>
            </w:r>
          </w:p>
          <w:p w14:paraId="3CD48C8C" w14:textId="77777777" w:rsidR="00E62946" w:rsidRPr="008B70B6" w:rsidRDefault="008D04C6" w:rsidP="00A1770A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☐ Pseudonymised</w:t>
            </w:r>
          </w:p>
          <w:p w14:paraId="741E9802" w14:textId="2242B819" w:rsidR="008D04C6" w:rsidRPr="008B70B6" w:rsidRDefault="008D04C6" w:rsidP="00295966">
            <w:pPr>
              <w:spacing w:after="160"/>
              <w:rPr>
                <w:rFonts w:ascii="Aptos" w:hAnsi="Aptos"/>
                <w:color w:val="002060"/>
              </w:rPr>
            </w:pPr>
          </w:p>
        </w:tc>
      </w:tr>
      <w:tr w:rsidR="008B70B6" w:rsidRPr="008B70B6" w14:paraId="4BCB983F" w14:textId="77777777" w:rsidTr="00E62946">
        <w:trPr>
          <w:trHeight w:val="1101"/>
        </w:trPr>
        <w:tc>
          <w:tcPr>
            <w:tcW w:w="4675" w:type="dxa"/>
            <w:vMerge/>
          </w:tcPr>
          <w:p w14:paraId="2E1DE29F" w14:textId="77777777" w:rsidR="009C67DF" w:rsidRPr="008B70B6" w:rsidRDefault="009C67DF" w:rsidP="009C67DF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4675" w:type="dxa"/>
          </w:tcPr>
          <w:p w14:paraId="4B8BC32E" w14:textId="1B042778" w:rsidR="009C67DF" w:rsidRPr="008B70B6" w:rsidRDefault="009C67DF" w:rsidP="009C67DF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 xml:space="preserve">Data Period </w:t>
            </w:r>
            <w:r w:rsidR="006F54F0" w:rsidRPr="008B70B6">
              <w:rPr>
                <w:rFonts w:ascii="Aptos" w:hAnsi="Aptos"/>
                <w:color w:val="002060"/>
              </w:rPr>
              <w:t>e.g.</w:t>
            </w:r>
            <w:r w:rsidRPr="008B70B6">
              <w:rPr>
                <w:rFonts w:ascii="Aptos" w:hAnsi="Aptos"/>
                <w:color w:val="002060"/>
              </w:rPr>
              <w:t xml:space="preserve"> 2005 – 2020:</w:t>
            </w:r>
          </w:p>
        </w:tc>
      </w:tr>
      <w:tr w:rsidR="008B70B6" w:rsidRPr="008B70B6" w14:paraId="33EF96A8" w14:textId="77777777" w:rsidTr="00E62946">
        <w:trPr>
          <w:trHeight w:val="1208"/>
        </w:trPr>
        <w:tc>
          <w:tcPr>
            <w:tcW w:w="4675" w:type="dxa"/>
            <w:vMerge/>
          </w:tcPr>
          <w:p w14:paraId="5C9C8F3D" w14:textId="77777777" w:rsidR="009C67DF" w:rsidRPr="008B70B6" w:rsidRDefault="009C67DF" w:rsidP="009C67DF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4675" w:type="dxa"/>
          </w:tcPr>
          <w:p w14:paraId="7D2FF5A4" w14:textId="6CBB439D" w:rsidR="009C67DF" w:rsidRPr="008B70B6" w:rsidRDefault="009C67DF" w:rsidP="009C67DF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Please state the main project Inclusion/Exclusion Criteria, if applicable:</w:t>
            </w:r>
          </w:p>
        </w:tc>
      </w:tr>
      <w:tr w:rsidR="008B70B6" w:rsidRPr="008B70B6" w14:paraId="3648837A" w14:textId="77777777" w:rsidTr="00E62946">
        <w:trPr>
          <w:trHeight w:val="1207"/>
        </w:trPr>
        <w:tc>
          <w:tcPr>
            <w:tcW w:w="4675" w:type="dxa"/>
            <w:vMerge/>
          </w:tcPr>
          <w:p w14:paraId="2D1F009F" w14:textId="77777777" w:rsidR="009C67DF" w:rsidRPr="008B70B6" w:rsidRDefault="009C67DF" w:rsidP="009C67DF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4675" w:type="dxa"/>
          </w:tcPr>
          <w:p w14:paraId="19679840" w14:textId="384AC1EE" w:rsidR="009C67DF" w:rsidRPr="008B70B6" w:rsidRDefault="009C67DF" w:rsidP="009C67DF">
            <w:pPr>
              <w:spacing w:after="160"/>
              <w:rPr>
                <w:rFonts w:ascii="Aptos" w:hAnsi="Aptos"/>
                <w:color w:val="002060"/>
                <w:highlight w:val="yellow"/>
              </w:rPr>
            </w:pPr>
            <w:r w:rsidRPr="008B70B6">
              <w:rPr>
                <w:rFonts w:ascii="Aptos" w:hAnsi="Aptos"/>
                <w:color w:val="002060"/>
              </w:rPr>
              <w:t>Frequency of data refreshes (if any):</w:t>
            </w:r>
          </w:p>
        </w:tc>
      </w:tr>
      <w:tr w:rsidR="008B70B6" w:rsidRPr="008B70B6" w14:paraId="59633893" w14:textId="77777777" w:rsidTr="00E62946">
        <w:trPr>
          <w:trHeight w:val="1101"/>
        </w:trPr>
        <w:tc>
          <w:tcPr>
            <w:tcW w:w="4675" w:type="dxa"/>
            <w:vMerge/>
          </w:tcPr>
          <w:p w14:paraId="09736B19" w14:textId="77777777" w:rsidR="009C67DF" w:rsidRPr="008B70B6" w:rsidRDefault="009C67DF" w:rsidP="009C67DF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4675" w:type="dxa"/>
          </w:tcPr>
          <w:p w14:paraId="00621639" w14:textId="43100FE6" w:rsidR="009C67DF" w:rsidRPr="008B70B6" w:rsidRDefault="009C67DF" w:rsidP="009C67DF">
            <w:pPr>
              <w:spacing w:after="160"/>
              <w:rPr>
                <w:rFonts w:ascii="Aptos" w:hAnsi="Aptos" w:cs="Segoe UI Symbol"/>
                <w:color w:val="002060"/>
              </w:rPr>
            </w:pPr>
            <w:r w:rsidRPr="008B70B6">
              <w:rPr>
                <w:rFonts w:ascii="Aptos" w:hAnsi="Aptos" w:cs="Segoe UI Symbol"/>
                <w:color w:val="002060"/>
              </w:rPr>
              <w:t>Please outline the Data Variables required, or attach a full data specification with your complete DRF</w:t>
            </w:r>
            <w:r w:rsidR="00D35A5A" w:rsidRPr="008B70B6">
              <w:rPr>
                <w:rFonts w:ascii="Aptos" w:hAnsi="Aptos" w:cs="Segoe UI Symbol"/>
                <w:color w:val="002060"/>
              </w:rPr>
              <w:t>:</w:t>
            </w:r>
          </w:p>
          <w:p w14:paraId="370D6D9B" w14:textId="77777777" w:rsidR="009C67DF" w:rsidRPr="008B70B6" w:rsidRDefault="009C67DF" w:rsidP="009C67DF">
            <w:pPr>
              <w:spacing w:after="160"/>
              <w:rPr>
                <w:rFonts w:ascii="Aptos" w:hAnsi="Aptos" w:cs="Segoe UI Symbol"/>
                <w:color w:val="002060"/>
              </w:rPr>
            </w:pPr>
          </w:p>
          <w:p w14:paraId="4809BDE6" w14:textId="77777777" w:rsidR="009C67DF" w:rsidRPr="008B70B6" w:rsidRDefault="009C67DF" w:rsidP="009C67DF">
            <w:pPr>
              <w:spacing w:after="160"/>
              <w:rPr>
                <w:rFonts w:ascii="Aptos" w:hAnsi="Aptos" w:cs="Segoe UI Symbol"/>
                <w:color w:val="002060"/>
              </w:rPr>
            </w:pPr>
          </w:p>
          <w:p w14:paraId="457ADB1D" w14:textId="77777777" w:rsidR="009C67DF" w:rsidRPr="008B70B6" w:rsidRDefault="009C67DF" w:rsidP="009C67DF">
            <w:pPr>
              <w:spacing w:after="160"/>
              <w:rPr>
                <w:rFonts w:ascii="Aptos" w:hAnsi="Aptos" w:cs="Segoe UI Symbol"/>
                <w:color w:val="002060"/>
              </w:rPr>
            </w:pPr>
          </w:p>
          <w:p w14:paraId="2BE05D2C" w14:textId="24B6084C" w:rsidR="009C67DF" w:rsidRPr="008B70B6" w:rsidRDefault="009C67DF" w:rsidP="009C67DF">
            <w:pPr>
              <w:spacing w:after="160"/>
              <w:rPr>
                <w:rFonts w:ascii="Aptos" w:hAnsi="Aptos" w:cs="Segoe UI Symbol"/>
                <w:color w:val="002060"/>
              </w:rPr>
            </w:pPr>
          </w:p>
        </w:tc>
      </w:tr>
      <w:tr w:rsidR="00143B08" w:rsidRPr="008B70B6" w14:paraId="1A04EBAD" w14:textId="77777777" w:rsidTr="00A219A4">
        <w:trPr>
          <w:trHeight w:val="5774"/>
        </w:trPr>
        <w:tc>
          <w:tcPr>
            <w:tcW w:w="4675" w:type="dxa"/>
            <w:vMerge/>
          </w:tcPr>
          <w:p w14:paraId="4E3E6598" w14:textId="77777777" w:rsidR="00143B08" w:rsidRPr="008B70B6" w:rsidRDefault="00143B08" w:rsidP="009C67DF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4675" w:type="dxa"/>
          </w:tcPr>
          <w:p w14:paraId="350E3859" w14:textId="216CB119" w:rsidR="00143B08" w:rsidRPr="008B70B6" w:rsidRDefault="00143B08" w:rsidP="00D35A5A">
            <w:pPr>
              <w:spacing w:after="160"/>
              <w:rPr>
                <w:rFonts w:ascii="Aptos" w:hAnsi="Aptos" w:cs="Segoe UI Symbol"/>
                <w:color w:val="002060"/>
              </w:rPr>
            </w:pPr>
            <w:r w:rsidRPr="008B70B6">
              <w:rPr>
                <w:rFonts w:ascii="Aptos" w:hAnsi="Aptos" w:cs="Segoe UI Symbol"/>
                <w:color w:val="002060"/>
              </w:rPr>
              <w:t>If the project requires linkage to other datasets, e.g. Hospital Episode Statistics, please provide detail of the precise datasets and justification.</w:t>
            </w:r>
          </w:p>
          <w:p w14:paraId="7D9473F0" w14:textId="77777777" w:rsidR="00143B08" w:rsidRPr="008B70B6" w:rsidRDefault="00143B08" w:rsidP="00D35A5A">
            <w:pPr>
              <w:spacing w:after="160"/>
              <w:rPr>
                <w:rFonts w:ascii="Aptos" w:hAnsi="Aptos" w:cs="Segoe UI Symbol"/>
                <w:color w:val="002060"/>
              </w:rPr>
            </w:pPr>
            <w:r w:rsidRPr="008B70B6">
              <w:rPr>
                <w:rFonts w:ascii="Aptos" w:hAnsi="Aptos" w:cs="Segoe UI Symbol"/>
                <w:color w:val="002060"/>
              </w:rPr>
              <w:t xml:space="preserve">(Max 300 words) </w:t>
            </w:r>
          </w:p>
          <w:p w14:paraId="4ACC4877" w14:textId="5FC1AA00" w:rsidR="00143B08" w:rsidRPr="008B70B6" w:rsidRDefault="00143B08" w:rsidP="009C67DF">
            <w:pPr>
              <w:spacing w:after="160"/>
              <w:rPr>
                <w:rFonts w:ascii="Aptos" w:hAnsi="Aptos" w:cs="Segoe UI Symbol"/>
                <w:color w:val="002060"/>
              </w:rPr>
            </w:pPr>
          </w:p>
        </w:tc>
      </w:tr>
      <w:tr w:rsidR="008B70B6" w:rsidRPr="008B70B6" w14:paraId="06BF519B" w14:textId="77777777" w:rsidTr="00E62946">
        <w:trPr>
          <w:trHeight w:val="930"/>
        </w:trPr>
        <w:tc>
          <w:tcPr>
            <w:tcW w:w="4675" w:type="dxa"/>
            <w:vMerge w:val="restart"/>
          </w:tcPr>
          <w:p w14:paraId="014A7EAB" w14:textId="116B33A9" w:rsidR="003E508A" w:rsidRPr="008B70B6" w:rsidRDefault="003E508A" w:rsidP="009C67DF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 xml:space="preserve">B3. Risk </w:t>
            </w:r>
            <w:r w:rsidR="0025109B">
              <w:rPr>
                <w:rFonts w:ascii="Aptos" w:hAnsi="Aptos"/>
                <w:color w:val="002060"/>
              </w:rPr>
              <w:t>&amp;</w:t>
            </w:r>
            <w:r w:rsidRPr="008B70B6">
              <w:rPr>
                <w:rFonts w:ascii="Aptos" w:hAnsi="Aptos"/>
                <w:color w:val="002060"/>
              </w:rPr>
              <w:t xml:space="preserve"> Mitigation</w:t>
            </w:r>
          </w:p>
          <w:p w14:paraId="2D690E4F" w14:textId="6EA81141" w:rsidR="00EE5724" w:rsidRPr="008B70B6" w:rsidRDefault="003E508A" w:rsidP="00EE5724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br/>
            </w:r>
          </w:p>
          <w:p w14:paraId="680B274A" w14:textId="50A57784" w:rsidR="003E508A" w:rsidRPr="008B70B6" w:rsidRDefault="003E508A" w:rsidP="009C67DF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4675" w:type="dxa"/>
          </w:tcPr>
          <w:p w14:paraId="0EEF2085" w14:textId="5A418859" w:rsidR="00A60F09" w:rsidRPr="008B70B6" w:rsidRDefault="00F87D52" w:rsidP="009C67DF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 xml:space="preserve">What risks have you identified in the project and how do you plan to mitigate them? </w:t>
            </w:r>
          </w:p>
        </w:tc>
      </w:tr>
      <w:tr w:rsidR="008B70B6" w:rsidRPr="008B70B6" w14:paraId="69A2F0ED" w14:textId="77777777" w:rsidTr="00E62946">
        <w:trPr>
          <w:trHeight w:val="930"/>
        </w:trPr>
        <w:tc>
          <w:tcPr>
            <w:tcW w:w="4675" w:type="dxa"/>
            <w:vMerge/>
          </w:tcPr>
          <w:p w14:paraId="3828114D" w14:textId="77777777" w:rsidR="003E508A" w:rsidRPr="008B70B6" w:rsidRDefault="003E508A" w:rsidP="009C67DF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4675" w:type="dxa"/>
          </w:tcPr>
          <w:p w14:paraId="020028A2" w14:textId="77777777" w:rsidR="003E508A" w:rsidRPr="008B70B6" w:rsidRDefault="00F4650A" w:rsidP="009C67DF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How will you take account of any potential selection/causal bias arising from the nature of the data and/or the methodology employed?</w:t>
            </w:r>
          </w:p>
          <w:p w14:paraId="742C7C21" w14:textId="7B141F01" w:rsidR="00F4650A" w:rsidRPr="008B70B6" w:rsidRDefault="00F4650A" w:rsidP="009C67DF">
            <w:pPr>
              <w:spacing w:after="160"/>
              <w:rPr>
                <w:rFonts w:ascii="Aptos" w:hAnsi="Aptos"/>
                <w:color w:val="002060"/>
              </w:rPr>
            </w:pPr>
          </w:p>
        </w:tc>
      </w:tr>
      <w:tr w:rsidR="008B70B6" w:rsidRPr="008B70B6" w14:paraId="201EDA73" w14:textId="77777777" w:rsidTr="00E62946">
        <w:trPr>
          <w:trHeight w:val="930"/>
        </w:trPr>
        <w:tc>
          <w:tcPr>
            <w:tcW w:w="4675" w:type="dxa"/>
            <w:vMerge/>
          </w:tcPr>
          <w:p w14:paraId="2B01A684" w14:textId="77777777" w:rsidR="003E508A" w:rsidRPr="008B70B6" w:rsidRDefault="003E508A" w:rsidP="009C67DF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4675" w:type="dxa"/>
          </w:tcPr>
          <w:p w14:paraId="735DC43F" w14:textId="77777777" w:rsidR="00EE5724" w:rsidRPr="008B70B6" w:rsidRDefault="00BD478E" w:rsidP="00BD478E">
            <w:pPr>
              <w:tabs>
                <w:tab w:val="left" w:pos="1065"/>
              </w:tabs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 xml:space="preserve">Please state any conflicts of interest related to the project, or the </w:t>
            </w:r>
            <w:r w:rsidR="00EE5724" w:rsidRPr="008B70B6">
              <w:rPr>
                <w:rFonts w:ascii="Aptos" w:hAnsi="Aptos"/>
                <w:color w:val="002060"/>
              </w:rPr>
              <w:t xml:space="preserve">research team. </w:t>
            </w:r>
          </w:p>
          <w:p w14:paraId="795DD770" w14:textId="0D042721" w:rsidR="003E508A" w:rsidRPr="008B70B6" w:rsidRDefault="00BD478E" w:rsidP="00BD478E">
            <w:pPr>
              <w:tabs>
                <w:tab w:val="left" w:pos="1065"/>
              </w:tabs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ab/>
            </w:r>
          </w:p>
        </w:tc>
      </w:tr>
      <w:tr w:rsidR="008B70B6" w:rsidRPr="008B70B6" w14:paraId="00001734" w14:textId="77777777" w:rsidTr="00E62946">
        <w:trPr>
          <w:trHeight w:val="930"/>
        </w:trPr>
        <w:tc>
          <w:tcPr>
            <w:tcW w:w="4675" w:type="dxa"/>
            <w:vMerge w:val="restart"/>
          </w:tcPr>
          <w:p w14:paraId="0BEE89AC" w14:textId="29822082" w:rsidR="00955A11" w:rsidRPr="008B70B6" w:rsidRDefault="00955A11" w:rsidP="009C67DF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B4. Data Analysis Plans</w:t>
            </w:r>
          </w:p>
          <w:p w14:paraId="4BC39BE0" w14:textId="77777777" w:rsidR="005707F3" w:rsidRPr="008B70B6" w:rsidRDefault="005707F3" w:rsidP="005707F3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 xml:space="preserve">Do you wish to commission the WMSDE to conduct analysis for you, minimising your direct exposure to the data? </w:t>
            </w:r>
          </w:p>
          <w:p w14:paraId="2A3FCF32" w14:textId="77777777" w:rsidR="005707F3" w:rsidRPr="008B70B6" w:rsidRDefault="005707F3" w:rsidP="005707F3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This is subject to capacity and agreed terms.</w:t>
            </w:r>
          </w:p>
          <w:p w14:paraId="59873759" w14:textId="592C5B91" w:rsidR="00955A11" w:rsidRPr="008B70B6" w:rsidRDefault="00955A11" w:rsidP="009C67DF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4675" w:type="dxa"/>
          </w:tcPr>
          <w:p w14:paraId="3C6A8C8A" w14:textId="72A74532" w:rsidR="005707F3" w:rsidRPr="008B70B6" w:rsidRDefault="005707F3" w:rsidP="005707F3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 w:cs="Segoe UI Symbol"/>
                <w:color w:val="002060"/>
              </w:rPr>
              <w:t>☐</w:t>
            </w:r>
            <w:r w:rsidRPr="008B70B6">
              <w:rPr>
                <w:rFonts w:ascii="Aptos" w:hAnsi="Aptos"/>
                <w:color w:val="002060"/>
              </w:rPr>
              <w:t xml:space="preserve"> Yes – please contact the WMSDE team </w:t>
            </w:r>
          </w:p>
          <w:p w14:paraId="608F7B15" w14:textId="286EC74C" w:rsidR="005707F3" w:rsidRPr="008B70B6" w:rsidRDefault="005707F3" w:rsidP="005707F3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 w:cs="Segoe UI Symbol"/>
                <w:color w:val="002060"/>
              </w:rPr>
              <w:t>☐</w:t>
            </w:r>
            <w:r w:rsidRPr="008B70B6">
              <w:rPr>
                <w:rFonts w:ascii="Aptos" w:hAnsi="Aptos"/>
                <w:color w:val="002060"/>
              </w:rPr>
              <w:t xml:space="preserve"> No – please detail </w:t>
            </w:r>
            <w:r w:rsidR="00143B08">
              <w:rPr>
                <w:rFonts w:ascii="Aptos" w:hAnsi="Aptos"/>
                <w:color w:val="002060"/>
              </w:rPr>
              <w:t>the</w:t>
            </w:r>
            <w:r w:rsidRPr="008B70B6">
              <w:rPr>
                <w:rFonts w:ascii="Aptos" w:hAnsi="Aptos"/>
                <w:color w:val="002060"/>
              </w:rPr>
              <w:t xml:space="preserve"> planned Statistical Analysis Plan (SAP) </w:t>
            </w:r>
          </w:p>
          <w:p w14:paraId="66856119" w14:textId="77777777" w:rsidR="00F64E74" w:rsidRPr="008B70B6" w:rsidRDefault="00F64E74" w:rsidP="005707F3">
            <w:pPr>
              <w:spacing w:after="160"/>
              <w:rPr>
                <w:rFonts w:ascii="Aptos" w:hAnsi="Aptos"/>
                <w:color w:val="002060"/>
              </w:rPr>
            </w:pPr>
          </w:p>
          <w:p w14:paraId="632CC850" w14:textId="48C20E7D" w:rsidR="00F64E74" w:rsidRPr="008B70B6" w:rsidRDefault="00F64E74" w:rsidP="00F64E74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 xml:space="preserve">Please specify any </w:t>
            </w:r>
            <w:r w:rsidR="00266968" w:rsidRPr="008B70B6">
              <w:rPr>
                <w:rFonts w:ascii="Aptos" w:hAnsi="Aptos"/>
                <w:color w:val="002060"/>
              </w:rPr>
              <w:t>tooling</w:t>
            </w:r>
            <w:r w:rsidRPr="008B70B6">
              <w:rPr>
                <w:rFonts w:ascii="Aptos" w:hAnsi="Aptos"/>
                <w:color w:val="002060"/>
              </w:rPr>
              <w:t xml:space="preserve"> required:</w:t>
            </w:r>
          </w:p>
          <w:p w14:paraId="6D5F3D17" w14:textId="77777777" w:rsidR="00F64E74" w:rsidRPr="008B70B6" w:rsidRDefault="00F64E74" w:rsidP="005707F3">
            <w:pPr>
              <w:spacing w:after="160"/>
              <w:rPr>
                <w:rFonts w:ascii="Aptos" w:hAnsi="Aptos"/>
                <w:color w:val="002060"/>
              </w:rPr>
            </w:pPr>
          </w:p>
          <w:p w14:paraId="16DB377C" w14:textId="4EC88DD4" w:rsidR="00955A11" w:rsidRPr="008B70B6" w:rsidRDefault="00955A11" w:rsidP="009C67DF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(Max 300 words)</w:t>
            </w:r>
          </w:p>
          <w:p w14:paraId="786D5300" w14:textId="77777777" w:rsidR="005707F3" w:rsidRPr="008B70B6" w:rsidRDefault="005707F3" w:rsidP="009C67DF">
            <w:pPr>
              <w:spacing w:after="160"/>
              <w:rPr>
                <w:rFonts w:ascii="Aptos" w:hAnsi="Aptos"/>
                <w:color w:val="002060"/>
              </w:rPr>
            </w:pPr>
          </w:p>
          <w:p w14:paraId="0E5AE2AC" w14:textId="77777777" w:rsidR="005707F3" w:rsidRPr="008B70B6" w:rsidRDefault="005707F3" w:rsidP="009C67DF">
            <w:pPr>
              <w:spacing w:after="160"/>
              <w:rPr>
                <w:rFonts w:ascii="Aptos" w:hAnsi="Aptos"/>
                <w:color w:val="002060"/>
              </w:rPr>
            </w:pPr>
          </w:p>
          <w:p w14:paraId="3363354A" w14:textId="0A4F93CC" w:rsidR="00955A11" w:rsidRPr="008B70B6" w:rsidRDefault="00955A11" w:rsidP="00955A11">
            <w:pPr>
              <w:spacing w:after="160"/>
              <w:rPr>
                <w:rFonts w:ascii="Aptos" w:hAnsi="Aptos"/>
                <w:color w:val="002060"/>
              </w:rPr>
            </w:pPr>
          </w:p>
        </w:tc>
      </w:tr>
      <w:tr w:rsidR="008B70B6" w:rsidRPr="008B70B6" w14:paraId="1C7AB88E" w14:textId="77777777" w:rsidTr="00E62946">
        <w:trPr>
          <w:trHeight w:val="927"/>
        </w:trPr>
        <w:tc>
          <w:tcPr>
            <w:tcW w:w="4675" w:type="dxa"/>
            <w:vMerge/>
          </w:tcPr>
          <w:p w14:paraId="260A02B4" w14:textId="77777777" w:rsidR="00955A11" w:rsidRPr="008B70B6" w:rsidRDefault="00955A11" w:rsidP="009C67DF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4675" w:type="dxa"/>
          </w:tcPr>
          <w:p w14:paraId="51600611" w14:textId="4C3B7623" w:rsidR="00955A11" w:rsidRPr="008B70B6" w:rsidRDefault="00FB4DFB" w:rsidP="00955A11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If you plan to use any machine learning techniques on the dataset</w:t>
            </w:r>
            <w:r w:rsidR="00B031F3" w:rsidRPr="008B70B6">
              <w:rPr>
                <w:rFonts w:ascii="Aptos" w:hAnsi="Aptos"/>
                <w:color w:val="002060"/>
              </w:rPr>
              <w:t xml:space="preserve">, please specify what the dataset will support:  </w:t>
            </w:r>
          </w:p>
          <w:p w14:paraId="7F22C683" w14:textId="7E43572F" w:rsidR="00955A11" w:rsidRPr="008B70B6" w:rsidRDefault="00955A11" w:rsidP="00955A11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☐</w:t>
            </w:r>
            <w:r w:rsidR="00B031F3" w:rsidRPr="008B70B6">
              <w:rPr>
                <w:color w:val="002060"/>
              </w:rPr>
              <w:t xml:space="preserve"> </w:t>
            </w:r>
            <w:r w:rsidR="00B031F3" w:rsidRPr="008B70B6">
              <w:rPr>
                <w:rFonts w:ascii="Aptos" w:hAnsi="Aptos"/>
                <w:color w:val="002060"/>
              </w:rPr>
              <w:t xml:space="preserve">Algorithm </w:t>
            </w:r>
            <w:r w:rsidR="003A5850" w:rsidRPr="008B70B6">
              <w:rPr>
                <w:rFonts w:ascii="Aptos" w:hAnsi="Aptos"/>
                <w:color w:val="002060"/>
              </w:rPr>
              <w:t>G</w:t>
            </w:r>
            <w:r w:rsidR="00B031F3" w:rsidRPr="008B70B6">
              <w:rPr>
                <w:rFonts w:ascii="Aptos" w:hAnsi="Aptos"/>
                <w:color w:val="002060"/>
              </w:rPr>
              <w:t>eneration</w:t>
            </w:r>
          </w:p>
          <w:p w14:paraId="400FD324" w14:textId="49165CD5" w:rsidR="003A5850" w:rsidRPr="008B70B6" w:rsidRDefault="003A5850" w:rsidP="00955A11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☐ Algorithm Training</w:t>
            </w:r>
          </w:p>
          <w:p w14:paraId="47016472" w14:textId="2C7256AE" w:rsidR="00955A11" w:rsidRPr="008B70B6" w:rsidRDefault="00955A11" w:rsidP="00955A11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☐</w:t>
            </w:r>
            <w:r w:rsidR="00B031F3" w:rsidRPr="008B70B6">
              <w:rPr>
                <w:rFonts w:ascii="Aptos" w:hAnsi="Aptos"/>
                <w:color w:val="002060"/>
              </w:rPr>
              <w:t xml:space="preserve"> Internal </w:t>
            </w:r>
            <w:r w:rsidR="003A5850" w:rsidRPr="008B70B6">
              <w:rPr>
                <w:rFonts w:ascii="Aptos" w:hAnsi="Aptos"/>
                <w:color w:val="002060"/>
              </w:rPr>
              <w:t>V</w:t>
            </w:r>
            <w:r w:rsidR="00B031F3" w:rsidRPr="008B70B6">
              <w:rPr>
                <w:rFonts w:ascii="Aptos" w:hAnsi="Aptos"/>
                <w:color w:val="002060"/>
              </w:rPr>
              <w:t>alidation</w:t>
            </w:r>
          </w:p>
          <w:p w14:paraId="1B775251" w14:textId="390BDEBD" w:rsidR="00B031F3" w:rsidRPr="008B70B6" w:rsidRDefault="00B031F3" w:rsidP="00B031F3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 xml:space="preserve">☐ External </w:t>
            </w:r>
            <w:r w:rsidR="003A5850" w:rsidRPr="008B70B6">
              <w:rPr>
                <w:rFonts w:ascii="Aptos" w:hAnsi="Aptos"/>
                <w:color w:val="002060"/>
              </w:rPr>
              <w:t>V</w:t>
            </w:r>
            <w:r w:rsidRPr="008B70B6">
              <w:rPr>
                <w:rFonts w:ascii="Aptos" w:hAnsi="Aptos"/>
                <w:color w:val="002060"/>
              </w:rPr>
              <w:t>alidation</w:t>
            </w:r>
          </w:p>
          <w:p w14:paraId="5987D7E2" w14:textId="417FABC8" w:rsidR="00183858" w:rsidRPr="008B70B6" w:rsidRDefault="00183858" w:rsidP="00183858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 xml:space="preserve">☐ Other – Please state: </w:t>
            </w:r>
          </w:p>
          <w:p w14:paraId="411BC7E5" w14:textId="77777777" w:rsidR="00183858" w:rsidRPr="008B70B6" w:rsidRDefault="00183858" w:rsidP="00B031F3">
            <w:pPr>
              <w:spacing w:after="160"/>
              <w:rPr>
                <w:rFonts w:ascii="Aptos" w:hAnsi="Aptos"/>
                <w:color w:val="002060"/>
              </w:rPr>
            </w:pPr>
          </w:p>
          <w:p w14:paraId="7AE77BEE" w14:textId="202FEFE3" w:rsidR="00B031F3" w:rsidRPr="008B70B6" w:rsidRDefault="003A5850" w:rsidP="00B031F3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Please specify any t</w:t>
            </w:r>
            <w:r w:rsidR="00B031F3" w:rsidRPr="008B70B6">
              <w:rPr>
                <w:rFonts w:ascii="Aptos" w:hAnsi="Aptos"/>
                <w:color w:val="002060"/>
              </w:rPr>
              <w:t xml:space="preserve">ooling </w:t>
            </w:r>
            <w:r w:rsidRPr="008B70B6">
              <w:rPr>
                <w:rFonts w:ascii="Aptos" w:hAnsi="Aptos"/>
                <w:color w:val="002060"/>
              </w:rPr>
              <w:t>required</w:t>
            </w:r>
            <w:r w:rsidR="00B031F3" w:rsidRPr="008B70B6">
              <w:rPr>
                <w:rFonts w:ascii="Aptos" w:hAnsi="Aptos"/>
                <w:color w:val="002060"/>
              </w:rPr>
              <w:t>:</w:t>
            </w:r>
          </w:p>
          <w:p w14:paraId="15CE33F0" w14:textId="77777777" w:rsidR="00B031F3" w:rsidRPr="008B70B6" w:rsidRDefault="00B031F3" w:rsidP="00955A11">
            <w:pPr>
              <w:spacing w:after="160"/>
              <w:rPr>
                <w:rFonts w:ascii="Aptos" w:hAnsi="Aptos"/>
                <w:color w:val="002060"/>
              </w:rPr>
            </w:pPr>
          </w:p>
          <w:p w14:paraId="69166DAF" w14:textId="49318220" w:rsidR="00183858" w:rsidRPr="008B70B6" w:rsidRDefault="00183858" w:rsidP="00955A11">
            <w:pPr>
              <w:spacing w:after="160"/>
              <w:rPr>
                <w:rFonts w:ascii="Aptos" w:hAnsi="Aptos"/>
                <w:color w:val="002060"/>
              </w:rPr>
            </w:pPr>
          </w:p>
        </w:tc>
      </w:tr>
      <w:tr w:rsidR="008B70B6" w:rsidRPr="008B70B6" w14:paraId="0E17979F" w14:textId="77777777" w:rsidTr="00E62946">
        <w:trPr>
          <w:trHeight w:val="927"/>
        </w:trPr>
        <w:tc>
          <w:tcPr>
            <w:tcW w:w="4675" w:type="dxa"/>
            <w:vMerge/>
          </w:tcPr>
          <w:p w14:paraId="1FE20104" w14:textId="77777777" w:rsidR="00955A11" w:rsidRPr="008B70B6" w:rsidRDefault="00955A11" w:rsidP="009C67DF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4675" w:type="dxa"/>
          </w:tcPr>
          <w:p w14:paraId="64980F2A" w14:textId="77777777" w:rsidR="00585010" w:rsidRPr="008B70B6" w:rsidRDefault="00585010" w:rsidP="009C67DF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 xml:space="preserve">Can you undertake the planned project using aggregate data only?  </w:t>
            </w:r>
          </w:p>
          <w:p w14:paraId="764E4833" w14:textId="77777777" w:rsidR="00585010" w:rsidRPr="008B70B6" w:rsidRDefault="00585010" w:rsidP="009C67DF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 w:cs="Segoe UI Symbol"/>
                <w:color w:val="002060"/>
              </w:rPr>
              <w:t>☐</w:t>
            </w:r>
            <w:r w:rsidRPr="008B70B6">
              <w:rPr>
                <w:rFonts w:ascii="Aptos" w:hAnsi="Aptos"/>
                <w:color w:val="002060"/>
              </w:rPr>
              <w:t xml:space="preserve"> Yes </w:t>
            </w:r>
          </w:p>
          <w:p w14:paraId="3C4DC1FB" w14:textId="3AFC2618" w:rsidR="00955A11" w:rsidRPr="008B70B6" w:rsidRDefault="00585010" w:rsidP="009C67DF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 w:cs="Segoe UI Symbol"/>
                <w:color w:val="002060"/>
              </w:rPr>
              <w:t>☐</w:t>
            </w:r>
            <w:r w:rsidRPr="008B70B6">
              <w:rPr>
                <w:rFonts w:ascii="Aptos" w:hAnsi="Aptos"/>
                <w:color w:val="002060"/>
              </w:rPr>
              <w:t xml:space="preserve"> No</w:t>
            </w:r>
          </w:p>
        </w:tc>
      </w:tr>
      <w:tr w:rsidR="008B70B6" w:rsidRPr="008B70B6" w14:paraId="77C56D4F" w14:textId="77777777" w:rsidTr="00E62946">
        <w:trPr>
          <w:trHeight w:val="4153"/>
        </w:trPr>
        <w:tc>
          <w:tcPr>
            <w:tcW w:w="4675" w:type="dxa"/>
            <w:vMerge w:val="restart"/>
          </w:tcPr>
          <w:p w14:paraId="58D69FB3" w14:textId="34ED56A4" w:rsidR="00492316" w:rsidRPr="008B70B6" w:rsidRDefault="00492316" w:rsidP="009C67DF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B5. Data Environment</w:t>
            </w:r>
          </w:p>
          <w:p w14:paraId="3359BED6" w14:textId="1F18B6BF" w:rsidR="00492316" w:rsidRPr="008B70B6" w:rsidRDefault="00512348" w:rsidP="009C67DF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The WMSDE operates on a data access model via a Trusted Research Environment. Please specify, where possible, any requirements for your TRE and any tools you would like to access for data analysis</w:t>
            </w:r>
          </w:p>
        </w:tc>
        <w:tc>
          <w:tcPr>
            <w:tcW w:w="4675" w:type="dxa"/>
          </w:tcPr>
          <w:p w14:paraId="3F1886DA" w14:textId="122783E6" w:rsidR="00B51BB7" w:rsidRPr="008B70B6" w:rsidRDefault="00B51BB7" w:rsidP="00B51BB7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How long will</w:t>
            </w:r>
            <w:r w:rsidR="002016F9" w:rsidRPr="008B70B6">
              <w:rPr>
                <w:rFonts w:ascii="Aptos" w:hAnsi="Aptos"/>
                <w:color w:val="002060"/>
              </w:rPr>
              <w:t xml:space="preserve"> a</w:t>
            </w:r>
            <w:r w:rsidRPr="008B70B6">
              <w:rPr>
                <w:rFonts w:ascii="Aptos" w:hAnsi="Aptos"/>
                <w:color w:val="002060"/>
              </w:rPr>
              <w:t xml:space="preserve"> </w:t>
            </w:r>
            <w:r w:rsidR="00E62946" w:rsidRPr="008B70B6">
              <w:rPr>
                <w:rFonts w:ascii="Aptos" w:hAnsi="Aptos"/>
                <w:color w:val="002060"/>
              </w:rPr>
              <w:t xml:space="preserve">Trusted Research </w:t>
            </w:r>
            <w:r w:rsidR="002016F9" w:rsidRPr="008B70B6">
              <w:rPr>
                <w:rFonts w:ascii="Aptos" w:hAnsi="Aptos"/>
                <w:color w:val="002060"/>
              </w:rPr>
              <w:t>E</w:t>
            </w:r>
            <w:r w:rsidRPr="008B70B6">
              <w:rPr>
                <w:rFonts w:ascii="Aptos" w:hAnsi="Aptos"/>
                <w:color w:val="002060"/>
              </w:rPr>
              <w:t>nvironment be required for:</w:t>
            </w:r>
          </w:p>
          <w:p w14:paraId="1F6CCE11" w14:textId="77777777" w:rsidR="00B51BB7" w:rsidRPr="008B70B6" w:rsidRDefault="00B51BB7" w:rsidP="00B51BB7">
            <w:pPr>
              <w:spacing w:after="160"/>
              <w:rPr>
                <w:rFonts w:ascii="Aptos" w:hAnsi="Aptos"/>
                <w:color w:val="002060"/>
              </w:rPr>
            </w:pPr>
          </w:p>
          <w:p w14:paraId="170D9E90" w14:textId="23F80120" w:rsidR="00F532EA" w:rsidRPr="008B70B6" w:rsidRDefault="00F532EA" w:rsidP="00F532EA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 xml:space="preserve">Virtual Machine Specification: </w:t>
            </w:r>
          </w:p>
          <w:p w14:paraId="38E4A6FD" w14:textId="77777777" w:rsidR="00F532EA" w:rsidRPr="008B70B6" w:rsidRDefault="00F532EA" w:rsidP="00F532EA">
            <w:pPr>
              <w:spacing w:after="160"/>
              <w:rPr>
                <w:rFonts w:ascii="Aptos" w:hAnsi="Aptos"/>
                <w:color w:val="002060"/>
              </w:rPr>
            </w:pPr>
          </w:p>
          <w:p w14:paraId="0504E1F5" w14:textId="36A86709" w:rsidR="006B01C1" w:rsidRPr="008B70B6" w:rsidRDefault="00F532EA" w:rsidP="00F532EA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 xml:space="preserve">GitHub or repository usernames (if uploading tools/code): </w:t>
            </w:r>
          </w:p>
          <w:p w14:paraId="1D17A6C4" w14:textId="77777777" w:rsidR="006B01C1" w:rsidRPr="008B70B6" w:rsidRDefault="006B01C1" w:rsidP="00F532EA">
            <w:pPr>
              <w:spacing w:after="160"/>
              <w:rPr>
                <w:rFonts w:ascii="Aptos" w:hAnsi="Aptos"/>
                <w:color w:val="002060"/>
              </w:rPr>
            </w:pPr>
          </w:p>
          <w:p w14:paraId="07BC9853" w14:textId="18467177" w:rsidR="00512348" w:rsidRPr="008B70B6" w:rsidRDefault="00F532EA" w:rsidP="00F532EA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 xml:space="preserve">Required software: </w:t>
            </w:r>
          </w:p>
          <w:p w14:paraId="14FAE239" w14:textId="092FC0BF" w:rsidR="00F532EA" w:rsidRPr="008B70B6" w:rsidRDefault="00F532EA" w:rsidP="00512348">
            <w:pPr>
              <w:spacing w:after="160"/>
              <w:rPr>
                <w:rFonts w:ascii="Aptos" w:hAnsi="Aptos"/>
                <w:color w:val="002060"/>
              </w:rPr>
            </w:pPr>
          </w:p>
        </w:tc>
      </w:tr>
      <w:tr w:rsidR="008B70B6" w:rsidRPr="008B70B6" w14:paraId="6AAAACA5" w14:textId="77777777" w:rsidTr="00E62946">
        <w:trPr>
          <w:trHeight w:val="1477"/>
        </w:trPr>
        <w:tc>
          <w:tcPr>
            <w:tcW w:w="4675" w:type="dxa"/>
            <w:vMerge/>
          </w:tcPr>
          <w:p w14:paraId="2D45A544" w14:textId="77777777" w:rsidR="00492316" w:rsidRPr="008B70B6" w:rsidRDefault="00492316" w:rsidP="009C67DF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4675" w:type="dxa"/>
          </w:tcPr>
          <w:p w14:paraId="12721691" w14:textId="679BC6B3" w:rsidR="00492316" w:rsidRPr="008B70B6" w:rsidRDefault="00492316" w:rsidP="00492316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 xml:space="preserve">Will you require transfer of anonymised data to an alternative secure environment </w:t>
            </w:r>
            <w:r w:rsidR="00512348" w:rsidRPr="008B70B6">
              <w:rPr>
                <w:rFonts w:ascii="Aptos" w:hAnsi="Aptos"/>
                <w:color w:val="002060"/>
              </w:rPr>
              <w:t>to</w:t>
            </w:r>
            <w:r w:rsidRPr="008B70B6">
              <w:rPr>
                <w:rFonts w:ascii="Aptos" w:hAnsi="Aptos"/>
                <w:color w:val="002060"/>
              </w:rPr>
              <w:t xml:space="preserve"> achieve the project aims?</w:t>
            </w:r>
          </w:p>
          <w:p w14:paraId="3DD87F8F" w14:textId="77777777" w:rsidR="00492316" w:rsidRPr="008B70B6" w:rsidRDefault="00492316" w:rsidP="00492316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 xml:space="preserve">☐ Yes </w:t>
            </w:r>
          </w:p>
          <w:p w14:paraId="3A3CCD4A" w14:textId="77777777" w:rsidR="00492316" w:rsidRPr="008B70B6" w:rsidRDefault="00492316" w:rsidP="00492316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☐ No</w:t>
            </w:r>
          </w:p>
          <w:p w14:paraId="6D7A0486" w14:textId="77777777" w:rsidR="00E62946" w:rsidRPr="008B70B6" w:rsidRDefault="00E62946" w:rsidP="00492316">
            <w:pPr>
              <w:spacing w:after="160"/>
              <w:rPr>
                <w:rFonts w:ascii="Aptos" w:hAnsi="Aptos"/>
                <w:color w:val="002060"/>
              </w:rPr>
            </w:pPr>
          </w:p>
          <w:p w14:paraId="3A5699A9" w14:textId="4F1BBFDE" w:rsidR="00E62946" w:rsidRPr="008B70B6" w:rsidRDefault="00E62946" w:rsidP="00492316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 xml:space="preserve">If </w:t>
            </w:r>
            <w:r w:rsidR="00266968" w:rsidRPr="008B70B6">
              <w:rPr>
                <w:rFonts w:ascii="Aptos" w:hAnsi="Aptos"/>
                <w:color w:val="002060"/>
              </w:rPr>
              <w:t>yes</w:t>
            </w:r>
            <w:r w:rsidRPr="008B70B6">
              <w:rPr>
                <w:rFonts w:ascii="Aptos" w:hAnsi="Aptos"/>
                <w:color w:val="002060"/>
              </w:rPr>
              <w:t xml:space="preserve">, please provide more detail and justification </w:t>
            </w:r>
            <w:r w:rsidR="00955862" w:rsidRPr="008B70B6">
              <w:rPr>
                <w:rFonts w:ascii="Aptos" w:hAnsi="Aptos"/>
                <w:color w:val="002060"/>
              </w:rPr>
              <w:t>for</w:t>
            </w:r>
            <w:r w:rsidRPr="008B70B6">
              <w:rPr>
                <w:rFonts w:ascii="Aptos" w:hAnsi="Aptos"/>
                <w:color w:val="002060"/>
              </w:rPr>
              <w:t xml:space="preserve"> this:</w:t>
            </w:r>
          </w:p>
          <w:p w14:paraId="7E33D0E1" w14:textId="77777777" w:rsidR="00E62946" w:rsidRPr="008B70B6" w:rsidRDefault="00E62946" w:rsidP="00492316">
            <w:pPr>
              <w:spacing w:after="160"/>
              <w:rPr>
                <w:rFonts w:ascii="Aptos" w:hAnsi="Aptos"/>
                <w:color w:val="002060"/>
              </w:rPr>
            </w:pPr>
          </w:p>
          <w:p w14:paraId="421F463F" w14:textId="77777777" w:rsidR="00E62946" w:rsidRPr="008B70B6" w:rsidRDefault="00E62946" w:rsidP="00492316">
            <w:pPr>
              <w:spacing w:after="160"/>
              <w:rPr>
                <w:rFonts w:ascii="Aptos" w:hAnsi="Aptos"/>
                <w:color w:val="002060"/>
              </w:rPr>
            </w:pPr>
          </w:p>
          <w:p w14:paraId="63E1DB65" w14:textId="759D8BAE" w:rsidR="00E62946" w:rsidRPr="008B70B6" w:rsidRDefault="00E62946" w:rsidP="00492316">
            <w:pPr>
              <w:spacing w:after="160"/>
              <w:rPr>
                <w:rFonts w:ascii="Aptos" w:hAnsi="Aptos"/>
                <w:color w:val="002060"/>
              </w:rPr>
            </w:pPr>
          </w:p>
        </w:tc>
      </w:tr>
      <w:tr w:rsidR="009C67DF" w:rsidRPr="008B70B6" w14:paraId="67BC3DF1" w14:textId="77777777" w:rsidTr="00D35A5A">
        <w:tc>
          <w:tcPr>
            <w:tcW w:w="4675" w:type="dxa"/>
          </w:tcPr>
          <w:p w14:paraId="4420A40A" w14:textId="3C3BF217" w:rsidR="009C67DF" w:rsidRPr="008B70B6" w:rsidRDefault="009C67DF" w:rsidP="009C67DF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B</w:t>
            </w:r>
            <w:r w:rsidR="00D35A5A" w:rsidRPr="008B70B6">
              <w:rPr>
                <w:rFonts w:ascii="Aptos" w:hAnsi="Aptos"/>
                <w:color w:val="002060"/>
              </w:rPr>
              <w:t>6</w:t>
            </w:r>
            <w:r w:rsidRPr="008B70B6">
              <w:rPr>
                <w:rFonts w:ascii="Aptos" w:hAnsi="Aptos"/>
                <w:color w:val="002060"/>
              </w:rPr>
              <w:t>. Data Retention Requirements</w:t>
            </w:r>
          </w:p>
          <w:p w14:paraId="39AF3A06" w14:textId="4E84DAC9" w:rsidR="009C67DF" w:rsidRPr="008B70B6" w:rsidRDefault="0025109B" w:rsidP="009C67DF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 xml:space="preserve">Please state how long you require the </w:t>
            </w:r>
            <w:proofErr w:type="gramStart"/>
            <w:r w:rsidRPr="008B70B6">
              <w:rPr>
                <w:rFonts w:ascii="Aptos" w:hAnsi="Aptos"/>
                <w:color w:val="002060"/>
              </w:rPr>
              <w:t>dataset</w:t>
            </w:r>
            <w:proofErr w:type="gramEnd"/>
            <w:r w:rsidRPr="008B70B6">
              <w:rPr>
                <w:rFonts w:ascii="Aptos" w:hAnsi="Aptos"/>
                <w:color w:val="002060"/>
              </w:rPr>
              <w:t xml:space="preserve"> to be retained for. </w:t>
            </w:r>
          </w:p>
        </w:tc>
        <w:tc>
          <w:tcPr>
            <w:tcW w:w="4675" w:type="dxa"/>
          </w:tcPr>
          <w:p w14:paraId="1251D099" w14:textId="77777777" w:rsidR="009C67DF" w:rsidRPr="008B70B6" w:rsidRDefault="009C67DF" w:rsidP="0025109B">
            <w:pPr>
              <w:spacing w:after="160"/>
              <w:rPr>
                <w:rFonts w:ascii="Aptos" w:hAnsi="Aptos"/>
                <w:color w:val="002060"/>
              </w:rPr>
            </w:pPr>
          </w:p>
        </w:tc>
      </w:tr>
    </w:tbl>
    <w:p w14:paraId="13F2F6F0" w14:textId="38C31745" w:rsidR="00D8164D" w:rsidRPr="008B70B6" w:rsidRDefault="00D8164D" w:rsidP="00D8164D">
      <w:pPr>
        <w:rPr>
          <w:color w:val="00206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1"/>
        <w:gridCol w:w="4679"/>
      </w:tblGrid>
      <w:tr w:rsidR="008B70B6" w:rsidRPr="008B70B6" w14:paraId="63F16C54" w14:textId="77777777" w:rsidTr="00DE5CF5">
        <w:tc>
          <w:tcPr>
            <w:tcW w:w="9350" w:type="dxa"/>
            <w:gridSpan w:val="2"/>
            <w:shd w:val="clear" w:color="auto" w:fill="002060"/>
          </w:tcPr>
          <w:p w14:paraId="3B5917C3" w14:textId="052A3EBC" w:rsidR="008C401B" w:rsidRPr="008B70B6" w:rsidRDefault="008C401B" w:rsidP="00B0289B">
            <w:pPr>
              <w:spacing w:after="160"/>
              <w:jc w:val="center"/>
              <w:rPr>
                <w:rFonts w:ascii="Aptos" w:hAnsi="Aptos" w:cstheme="majorHAnsi"/>
                <w:b/>
                <w:bCs/>
                <w:color w:val="FFFFFF" w:themeColor="background1"/>
                <w:sz w:val="36"/>
                <w:szCs w:val="36"/>
              </w:rPr>
            </w:pPr>
            <w:bookmarkStart w:id="2" w:name="_Hlk200525411"/>
            <w:r w:rsidRPr="008B70B6">
              <w:rPr>
                <w:rFonts w:ascii="Aptos" w:hAnsi="Aptos" w:cstheme="majorHAnsi"/>
                <w:b/>
                <w:bCs/>
                <w:color w:val="FFFFFF" w:themeColor="background1"/>
                <w:sz w:val="36"/>
                <w:szCs w:val="36"/>
              </w:rPr>
              <w:t>SECTION C: GOVERNANCE</w:t>
            </w:r>
          </w:p>
        </w:tc>
      </w:tr>
      <w:tr w:rsidR="008B70B6" w:rsidRPr="008B70B6" w14:paraId="05A5D228" w14:textId="77777777" w:rsidTr="00A92822">
        <w:tc>
          <w:tcPr>
            <w:tcW w:w="4671" w:type="dxa"/>
          </w:tcPr>
          <w:p w14:paraId="014B4305" w14:textId="77777777" w:rsidR="008C401B" w:rsidRPr="008B70B6" w:rsidRDefault="008C401B" w:rsidP="00B0289B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C1. Ethical Review</w:t>
            </w:r>
          </w:p>
          <w:p w14:paraId="377CE450" w14:textId="2CC549FF" w:rsidR="007E618E" w:rsidRPr="008B70B6" w:rsidRDefault="008C401B" w:rsidP="007E618E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br/>
            </w:r>
          </w:p>
          <w:p w14:paraId="3AA0AC59" w14:textId="7FD85C03" w:rsidR="008C401B" w:rsidRPr="008B70B6" w:rsidRDefault="008C401B" w:rsidP="00B0289B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4679" w:type="dxa"/>
          </w:tcPr>
          <w:p w14:paraId="23DD1428" w14:textId="77777777" w:rsidR="00A92822" w:rsidRPr="008B70B6" w:rsidRDefault="00B51BB7" w:rsidP="007E618E">
            <w:pPr>
              <w:spacing w:after="160"/>
              <w:rPr>
                <w:rFonts w:ascii="Aptos" w:hAnsi="Aptos" w:cs="Segoe UI Symbol"/>
                <w:color w:val="002060"/>
              </w:rPr>
            </w:pPr>
            <w:r w:rsidRPr="008B70B6">
              <w:rPr>
                <w:rFonts w:ascii="Aptos" w:hAnsi="Aptos" w:cs="Segoe UI Symbol"/>
                <w:color w:val="002060"/>
              </w:rPr>
              <w:t>Do you want your project to be approved under the WMSDE REC (24/YH/0022) and CAG (24/CAG/0025) approvals?</w:t>
            </w:r>
          </w:p>
          <w:p w14:paraId="4080A407" w14:textId="61C02876" w:rsidR="007E618E" w:rsidRPr="008B70B6" w:rsidRDefault="007E618E" w:rsidP="007E618E">
            <w:pPr>
              <w:spacing w:after="160"/>
              <w:rPr>
                <w:rFonts w:ascii="Aptos" w:hAnsi="Aptos" w:cs="Segoe UI Symbol"/>
                <w:color w:val="002060"/>
              </w:rPr>
            </w:pPr>
            <w:r w:rsidRPr="008B70B6">
              <w:rPr>
                <w:rFonts w:ascii="Aptos" w:hAnsi="Aptos" w:cs="Segoe UI Symbol"/>
                <w:color w:val="002060"/>
              </w:rPr>
              <w:t xml:space="preserve">☐ Yes </w:t>
            </w:r>
          </w:p>
          <w:p w14:paraId="5BB76AC1" w14:textId="77777777" w:rsidR="008C401B" w:rsidRPr="008B70B6" w:rsidRDefault="007E618E" w:rsidP="007E618E">
            <w:pPr>
              <w:spacing w:after="160"/>
              <w:rPr>
                <w:rFonts w:ascii="Aptos" w:hAnsi="Aptos" w:cs="Segoe UI Symbol"/>
                <w:color w:val="002060"/>
              </w:rPr>
            </w:pPr>
            <w:r w:rsidRPr="008B70B6">
              <w:rPr>
                <w:rFonts w:ascii="Aptos" w:hAnsi="Aptos" w:cs="Segoe UI Symbol"/>
                <w:color w:val="002060"/>
              </w:rPr>
              <w:t>☐ No</w:t>
            </w:r>
          </w:p>
          <w:p w14:paraId="259DFE41" w14:textId="77777777" w:rsidR="00B51BB7" w:rsidRPr="008B70B6" w:rsidRDefault="00B51BB7" w:rsidP="007E618E">
            <w:pPr>
              <w:spacing w:after="160"/>
              <w:rPr>
                <w:rFonts w:ascii="Aptos" w:hAnsi="Aptos" w:cs="Segoe UI Symbol"/>
                <w:color w:val="002060"/>
              </w:rPr>
            </w:pPr>
          </w:p>
          <w:p w14:paraId="00313581" w14:textId="77777777" w:rsidR="00B51BB7" w:rsidRPr="008B70B6" w:rsidRDefault="00B51BB7" w:rsidP="00A92822">
            <w:pPr>
              <w:spacing w:after="160"/>
              <w:rPr>
                <w:rFonts w:ascii="Aptos" w:hAnsi="Aptos" w:cs="Segoe UI Symbol"/>
                <w:color w:val="002060"/>
              </w:rPr>
            </w:pPr>
            <w:r w:rsidRPr="008B70B6">
              <w:rPr>
                <w:rFonts w:ascii="Aptos" w:hAnsi="Aptos" w:cs="Segoe UI Symbol"/>
                <w:color w:val="002060"/>
              </w:rPr>
              <w:t>Do you want your data access request to be considered under your own pre-existing ethical approval?</w:t>
            </w:r>
          </w:p>
          <w:p w14:paraId="06182779" w14:textId="77777777" w:rsidR="00B51BB7" w:rsidRPr="008B70B6" w:rsidRDefault="00B51BB7" w:rsidP="00B51BB7">
            <w:pPr>
              <w:spacing w:after="160"/>
              <w:rPr>
                <w:rFonts w:ascii="Aptos" w:hAnsi="Aptos" w:cs="Segoe UI Symbol"/>
                <w:color w:val="002060"/>
              </w:rPr>
            </w:pPr>
            <w:r w:rsidRPr="008B70B6">
              <w:rPr>
                <w:rFonts w:ascii="Aptos" w:hAnsi="Aptos" w:cs="Segoe UI Symbol"/>
                <w:color w:val="002060"/>
              </w:rPr>
              <w:t xml:space="preserve">☐ Yes </w:t>
            </w:r>
          </w:p>
          <w:p w14:paraId="67AEF81D" w14:textId="77777777" w:rsidR="00B51BB7" w:rsidRPr="008B70B6" w:rsidRDefault="00B51BB7" w:rsidP="00B51BB7">
            <w:pPr>
              <w:spacing w:after="160"/>
              <w:rPr>
                <w:rFonts w:ascii="Aptos" w:hAnsi="Aptos" w:cs="Segoe UI Symbol"/>
                <w:color w:val="002060"/>
              </w:rPr>
            </w:pPr>
            <w:r w:rsidRPr="008B70B6">
              <w:rPr>
                <w:rFonts w:ascii="Aptos" w:hAnsi="Aptos" w:cs="Segoe UI Symbol"/>
                <w:color w:val="002060"/>
              </w:rPr>
              <w:t>☐ No</w:t>
            </w:r>
          </w:p>
          <w:p w14:paraId="3E71625A" w14:textId="77777777" w:rsidR="00B51BB7" w:rsidRPr="008B70B6" w:rsidRDefault="00B51BB7" w:rsidP="00B51BB7">
            <w:pPr>
              <w:spacing w:after="160"/>
              <w:rPr>
                <w:rFonts w:ascii="Aptos" w:hAnsi="Aptos" w:cs="Segoe UI Symbol"/>
                <w:color w:val="002060"/>
              </w:rPr>
            </w:pPr>
            <w:r w:rsidRPr="008B70B6">
              <w:rPr>
                <w:rFonts w:ascii="Aptos" w:hAnsi="Aptos" w:cs="Segoe UI Symbol"/>
                <w:color w:val="002060"/>
              </w:rPr>
              <w:t xml:space="preserve"> If yes: please attach evidence (e.g. REC Approval Letter, IRAS number)</w:t>
            </w:r>
          </w:p>
          <w:p w14:paraId="7467ABC7" w14:textId="408D9A58" w:rsidR="00B51BB7" w:rsidRPr="008B70B6" w:rsidRDefault="00B51BB7" w:rsidP="007E618E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If yes: What is your current ethical justification under Data Protection Law for access to pseudonymised data. Please select the most appropriate reason and provide justification for your selection.</w:t>
            </w:r>
          </w:p>
          <w:p w14:paraId="2C9FEFCB" w14:textId="77777777" w:rsidR="00B51BB7" w:rsidRPr="008B70B6" w:rsidRDefault="00B51BB7" w:rsidP="00B51BB7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Article 6 UK GDPR: Legal Basis</w:t>
            </w:r>
          </w:p>
          <w:p w14:paraId="0EBF0FD2" w14:textId="77777777" w:rsidR="00B51BB7" w:rsidRPr="008B70B6" w:rsidRDefault="00FD17EE" w:rsidP="00B51BB7">
            <w:pPr>
              <w:spacing w:after="160"/>
              <w:rPr>
                <w:rFonts w:ascii="Aptos" w:hAnsi="Aptos"/>
                <w:color w:val="002060"/>
              </w:rPr>
            </w:pPr>
            <w:sdt>
              <w:sdtPr>
                <w:rPr>
                  <w:color w:val="002060"/>
                </w:rPr>
                <w:id w:val="733588119"/>
                <w:placeholder>
                  <w:docPart w:val="138CF47C7CCF4A9E916D0B9240DAC8D8"/>
                </w:placeholder>
                <w:showingPlcHdr/>
                <w:dropDownList>
                  <w:listItem w:value="Choose an item."/>
                  <w:listItem w:displayText="Not applicable" w:value="Not applicable"/>
                  <w:listItem w:displayText="Data subject has given consent" w:value="Data subject has given consent"/>
                  <w:listItem w:displayText="Necessary for performance of contract" w:value="Necessary for performance of contract"/>
                  <w:listItem w:displayText="Necessary for compliance with legal obligation" w:value="Necessary for compliance with legal obligation"/>
                  <w:listItem w:displayText="Necessary to protect vital interests of subject" w:value="Necessary to protect vital interests of subject"/>
                  <w:listItem w:displayText="Necessary for performance of public task" w:value="Necessary for performance of public task"/>
                  <w:listItem w:displayText="Necessary for legitimate interests" w:value="Necessary for legitimate interests"/>
                </w:dropDownList>
              </w:sdtPr>
              <w:sdtEndPr/>
              <w:sdtContent>
                <w:r w:rsidR="00B51BB7" w:rsidRPr="008B70B6">
                  <w:rPr>
                    <w:rStyle w:val="PlaceholderText"/>
                    <w:rFonts w:ascii="Aptos" w:hAnsi="Aptos"/>
                    <w:color w:val="002060"/>
                  </w:rPr>
                  <w:t>Choose an item.</w:t>
                </w:r>
              </w:sdtContent>
            </w:sdt>
          </w:p>
          <w:p w14:paraId="52CEB34B" w14:textId="77777777" w:rsidR="00B51BB7" w:rsidRPr="008B70B6" w:rsidRDefault="00B51BB7" w:rsidP="00B51BB7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 xml:space="preserve">Justification: </w:t>
            </w:r>
          </w:p>
          <w:p w14:paraId="5EC13370" w14:textId="77777777" w:rsidR="00B51BB7" w:rsidRPr="008B70B6" w:rsidRDefault="00B51BB7" w:rsidP="00B51BB7">
            <w:pPr>
              <w:spacing w:after="160"/>
              <w:rPr>
                <w:rFonts w:ascii="Aptos" w:hAnsi="Aptos"/>
                <w:color w:val="002060"/>
              </w:rPr>
            </w:pPr>
          </w:p>
          <w:p w14:paraId="34DF3ECF" w14:textId="77777777" w:rsidR="00B51BB7" w:rsidRPr="008B70B6" w:rsidRDefault="00B51BB7" w:rsidP="00B51BB7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Article 9 UK GDPR: Legal basis</w:t>
            </w:r>
          </w:p>
          <w:p w14:paraId="73794CFC" w14:textId="77777777" w:rsidR="00B51BB7" w:rsidRPr="008B70B6" w:rsidRDefault="00FD17EE" w:rsidP="00B51BB7">
            <w:pPr>
              <w:spacing w:after="160"/>
              <w:rPr>
                <w:rFonts w:ascii="Aptos" w:hAnsi="Aptos"/>
                <w:color w:val="002060"/>
              </w:rPr>
            </w:pPr>
            <w:sdt>
              <w:sdtPr>
                <w:rPr>
                  <w:color w:val="002060"/>
                </w:rPr>
                <w:id w:val="-1175571528"/>
                <w:placeholder>
                  <w:docPart w:val="EF24BFBB35C446F58C989FEF14C28CC6"/>
                </w:placeholder>
                <w:showingPlcHdr/>
                <w:dropDownList>
                  <w:listItem w:value="Choose an item."/>
                  <w:listItem w:displayText="Not applicable" w:value="Not applicable"/>
                  <w:listItem w:displayText="Data subject has given explicit consent" w:value="Data subject has given explicit consent"/>
                  <w:listItem w:displayText="Employment, social security and social protection" w:value="Employment, social security and social protection"/>
                  <w:listItem w:displayText="Vital interests of data subject or others" w:value="Vital interests of data subject or others"/>
                  <w:listItem w:displayText="Not for profit bodies" w:value="Not for profit bodies"/>
                  <w:listItem w:displayText="Data is made public by data subject" w:value="Data is made public by data subject"/>
                  <w:listItem w:displayText="Legal claims or judicial acts" w:value="Legal claims or judicial acts"/>
                  <w:listItem w:displayText="Substantial public interest" w:value="Substantial public interest"/>
                  <w:listItem w:displayText="Health or social care" w:value="Health or social care"/>
                  <w:listItem w:displayText="Public health" w:value="Public health"/>
                  <w:listItem w:displayText="Archiving, research and statistics" w:value="Archiving, research and statistics"/>
                </w:dropDownList>
              </w:sdtPr>
              <w:sdtEndPr/>
              <w:sdtContent>
                <w:r w:rsidR="00B51BB7" w:rsidRPr="008B70B6">
                  <w:rPr>
                    <w:rStyle w:val="PlaceholderText"/>
                    <w:rFonts w:ascii="Aptos" w:hAnsi="Aptos"/>
                    <w:color w:val="002060"/>
                  </w:rPr>
                  <w:t>Choose an item.</w:t>
                </w:r>
              </w:sdtContent>
            </w:sdt>
          </w:p>
          <w:p w14:paraId="7A61667D" w14:textId="0F8B4BD2" w:rsidR="00B51BB7" w:rsidRPr="008B70B6" w:rsidRDefault="00B51BB7" w:rsidP="00B51BB7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Justification:</w:t>
            </w:r>
          </w:p>
        </w:tc>
      </w:tr>
      <w:tr w:rsidR="008B70B6" w:rsidRPr="008B70B6" w14:paraId="1C6E210B" w14:textId="77777777" w:rsidTr="006B01C1">
        <w:tc>
          <w:tcPr>
            <w:tcW w:w="4671" w:type="dxa"/>
          </w:tcPr>
          <w:p w14:paraId="5F081D17" w14:textId="16FC78A8" w:rsidR="008C401B" w:rsidRPr="008B70B6" w:rsidRDefault="008C401B" w:rsidP="008C401B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C</w:t>
            </w:r>
            <w:r w:rsidR="006B01C1" w:rsidRPr="008B70B6">
              <w:rPr>
                <w:rFonts w:ascii="Aptos" w:hAnsi="Aptos"/>
                <w:color w:val="002060"/>
              </w:rPr>
              <w:t>2</w:t>
            </w:r>
            <w:r w:rsidRPr="008B70B6">
              <w:rPr>
                <w:rFonts w:ascii="Aptos" w:hAnsi="Aptos"/>
                <w:color w:val="002060"/>
              </w:rPr>
              <w:t>. Project Funding</w:t>
            </w:r>
            <w:r w:rsidRPr="008B70B6">
              <w:rPr>
                <w:rFonts w:ascii="Aptos" w:hAnsi="Aptos"/>
                <w:color w:val="002060"/>
              </w:rPr>
              <w:br/>
            </w:r>
          </w:p>
        </w:tc>
        <w:tc>
          <w:tcPr>
            <w:tcW w:w="4679" w:type="dxa"/>
          </w:tcPr>
          <w:p w14:paraId="5AB71C1F" w14:textId="77777777" w:rsidR="00A3089B" w:rsidRPr="008B70B6" w:rsidRDefault="007E618E" w:rsidP="007E618E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 xml:space="preserve">How is the project being funded? </w:t>
            </w:r>
          </w:p>
          <w:p w14:paraId="5550EBAD" w14:textId="4C87100F" w:rsidR="008C401B" w:rsidRPr="008B70B6" w:rsidRDefault="008C401B" w:rsidP="00FD7BE4">
            <w:pPr>
              <w:spacing w:after="160"/>
              <w:rPr>
                <w:rFonts w:ascii="Aptos" w:hAnsi="Aptos"/>
                <w:color w:val="002060"/>
              </w:rPr>
            </w:pPr>
          </w:p>
        </w:tc>
      </w:tr>
      <w:tr w:rsidR="008C401B" w:rsidRPr="008B70B6" w14:paraId="57DDE4D1" w14:textId="77777777" w:rsidTr="006B01C1">
        <w:tc>
          <w:tcPr>
            <w:tcW w:w="4671" w:type="dxa"/>
          </w:tcPr>
          <w:p w14:paraId="755A0B77" w14:textId="10BCD7ED" w:rsidR="008C401B" w:rsidRPr="008B70B6" w:rsidRDefault="008C401B" w:rsidP="008C401B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C</w:t>
            </w:r>
            <w:r w:rsidR="006B01C1" w:rsidRPr="008B70B6">
              <w:rPr>
                <w:rFonts w:ascii="Aptos" w:hAnsi="Aptos"/>
                <w:color w:val="002060"/>
              </w:rPr>
              <w:t>3</w:t>
            </w:r>
            <w:r w:rsidRPr="008B70B6">
              <w:rPr>
                <w:rFonts w:ascii="Aptos" w:hAnsi="Aptos"/>
                <w:color w:val="002060"/>
              </w:rPr>
              <w:t>. Cost Model Confirmation</w:t>
            </w:r>
            <w:r w:rsidRPr="008B70B6">
              <w:rPr>
                <w:rFonts w:ascii="Aptos" w:hAnsi="Aptos"/>
                <w:color w:val="002060"/>
              </w:rPr>
              <w:br/>
            </w:r>
          </w:p>
        </w:tc>
        <w:tc>
          <w:tcPr>
            <w:tcW w:w="4679" w:type="dxa"/>
          </w:tcPr>
          <w:p w14:paraId="37F09534" w14:textId="77777777" w:rsidR="00794AF3" w:rsidRPr="008B70B6" w:rsidRDefault="007E618E" w:rsidP="008C401B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Has WMSDE Value Sharing Framework cost model been agreed?</w:t>
            </w:r>
          </w:p>
          <w:p w14:paraId="33151494" w14:textId="0A3130A3" w:rsidR="00794AF3" w:rsidRPr="008B70B6" w:rsidRDefault="007E618E" w:rsidP="008C401B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 xml:space="preserve">☐ Yes </w:t>
            </w:r>
          </w:p>
          <w:p w14:paraId="1A13F7C1" w14:textId="77777777" w:rsidR="008C401B" w:rsidRPr="008B70B6" w:rsidRDefault="007E618E" w:rsidP="008C401B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☐ No</w:t>
            </w:r>
          </w:p>
          <w:p w14:paraId="1A76BA83" w14:textId="16EBCF1B" w:rsidR="00794AF3" w:rsidRPr="008B70B6" w:rsidRDefault="00631B6C" w:rsidP="008C401B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If not, please contact the team to discuss further.</w:t>
            </w:r>
          </w:p>
        </w:tc>
      </w:tr>
      <w:bookmarkEnd w:id="2"/>
    </w:tbl>
    <w:p w14:paraId="1ED8EA9D" w14:textId="3F31187B" w:rsidR="00230B9B" w:rsidRPr="008B70B6" w:rsidRDefault="00230B9B" w:rsidP="00D8164D">
      <w:pPr>
        <w:rPr>
          <w:color w:val="00206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9"/>
        <w:gridCol w:w="4651"/>
      </w:tblGrid>
      <w:tr w:rsidR="008B70B6" w:rsidRPr="008B70B6" w14:paraId="69ED71EB" w14:textId="77777777" w:rsidTr="00143B08">
        <w:tc>
          <w:tcPr>
            <w:tcW w:w="9350" w:type="dxa"/>
            <w:gridSpan w:val="2"/>
            <w:shd w:val="clear" w:color="auto" w:fill="002060"/>
          </w:tcPr>
          <w:p w14:paraId="7489EA46" w14:textId="53A4C7D7" w:rsidR="000D4146" w:rsidRPr="008B70B6" w:rsidRDefault="000D4146" w:rsidP="00642139">
            <w:pPr>
              <w:spacing w:after="160"/>
              <w:jc w:val="center"/>
              <w:rPr>
                <w:color w:val="FFFFFF" w:themeColor="background1"/>
                <w:sz w:val="36"/>
                <w:szCs w:val="36"/>
              </w:rPr>
            </w:pPr>
            <w:r w:rsidRPr="008B70B6">
              <w:rPr>
                <w:rFonts w:ascii="Aptos" w:hAnsi="Aptos" w:cstheme="majorHAnsi"/>
                <w:b/>
                <w:bCs/>
                <w:color w:val="FFFFFF" w:themeColor="background1"/>
                <w:sz w:val="36"/>
                <w:szCs w:val="36"/>
              </w:rPr>
              <w:t>SECTION D: ADDITIONAL COMMENTS &amp; INFORMATION</w:t>
            </w:r>
          </w:p>
        </w:tc>
      </w:tr>
      <w:tr w:rsidR="008B70B6" w:rsidRPr="008B70B6" w14:paraId="564D2A4E" w14:textId="77777777" w:rsidTr="00143B08">
        <w:tc>
          <w:tcPr>
            <w:tcW w:w="4699" w:type="dxa"/>
          </w:tcPr>
          <w:p w14:paraId="6810AB13" w14:textId="4EADE045" w:rsidR="000D4146" w:rsidRPr="008B70B6" w:rsidRDefault="008F4083" w:rsidP="000A5E5F">
            <w:pPr>
              <w:spacing w:after="160"/>
              <w:rPr>
                <w:rFonts w:ascii="Aptos" w:hAnsi="Aptos"/>
                <w:color w:val="002060"/>
              </w:rPr>
            </w:pPr>
            <w:r>
              <w:rPr>
                <w:rFonts w:ascii="Aptos" w:hAnsi="Aptos"/>
                <w:color w:val="002060"/>
              </w:rPr>
              <w:t xml:space="preserve">D1. </w:t>
            </w:r>
            <w:r w:rsidR="000D4146" w:rsidRPr="008B70B6">
              <w:rPr>
                <w:rFonts w:ascii="Aptos" w:hAnsi="Aptos"/>
                <w:color w:val="002060"/>
              </w:rPr>
              <w:t xml:space="preserve">Please </w:t>
            </w:r>
            <w:r w:rsidR="000A5E5F" w:rsidRPr="008B70B6">
              <w:rPr>
                <w:rFonts w:ascii="Aptos" w:hAnsi="Aptos"/>
                <w:color w:val="002060"/>
              </w:rPr>
              <w:t xml:space="preserve">use this section to detail any additional information about your Data Request. </w:t>
            </w:r>
          </w:p>
          <w:p w14:paraId="627FF4A8" w14:textId="77777777" w:rsidR="000D4146" w:rsidRPr="008B70B6" w:rsidRDefault="000D4146" w:rsidP="00B0289B">
            <w:pPr>
              <w:spacing w:after="160"/>
              <w:rPr>
                <w:rFonts w:ascii="Aptos" w:hAnsi="Aptos"/>
                <w:color w:val="002060"/>
              </w:rPr>
            </w:pPr>
          </w:p>
          <w:p w14:paraId="61D9BB6D" w14:textId="77777777" w:rsidR="000D4146" w:rsidRPr="008B70B6" w:rsidRDefault="000D4146" w:rsidP="00B0289B">
            <w:pPr>
              <w:spacing w:after="160"/>
              <w:rPr>
                <w:color w:val="002060"/>
              </w:rPr>
            </w:pPr>
          </w:p>
        </w:tc>
        <w:tc>
          <w:tcPr>
            <w:tcW w:w="4651" w:type="dxa"/>
          </w:tcPr>
          <w:p w14:paraId="6CC17FB5" w14:textId="2CDC6FB1" w:rsidR="000D4146" w:rsidRPr="008B70B6" w:rsidRDefault="000D4146" w:rsidP="00B0289B">
            <w:pPr>
              <w:spacing w:after="160"/>
              <w:rPr>
                <w:color w:val="002060"/>
              </w:rPr>
            </w:pPr>
          </w:p>
        </w:tc>
      </w:tr>
      <w:tr w:rsidR="00266968" w:rsidRPr="008B70B6" w14:paraId="3D04CEE1" w14:textId="77777777" w:rsidTr="00143B08">
        <w:tc>
          <w:tcPr>
            <w:tcW w:w="4699" w:type="dxa"/>
          </w:tcPr>
          <w:p w14:paraId="0916A1F3" w14:textId="411674DE" w:rsidR="00266968" w:rsidRDefault="00266968" w:rsidP="000A5E5F">
            <w:pPr>
              <w:spacing w:after="160"/>
              <w:rPr>
                <w:rFonts w:ascii="Aptos" w:hAnsi="Aptos"/>
                <w:color w:val="002060"/>
              </w:rPr>
            </w:pPr>
            <w:r>
              <w:rPr>
                <w:rFonts w:ascii="Aptos" w:hAnsi="Aptos"/>
                <w:color w:val="002060"/>
              </w:rPr>
              <w:t xml:space="preserve">D2. </w:t>
            </w:r>
            <w:r w:rsidRPr="00266968">
              <w:rPr>
                <w:rFonts w:ascii="Aptos" w:hAnsi="Aptos"/>
                <w:color w:val="002060"/>
              </w:rPr>
              <w:t>Has AI been used in the preparation of this application?</w:t>
            </w:r>
          </w:p>
        </w:tc>
        <w:tc>
          <w:tcPr>
            <w:tcW w:w="4651" w:type="dxa"/>
          </w:tcPr>
          <w:p w14:paraId="1F2F508B" w14:textId="77777777" w:rsidR="00266968" w:rsidRPr="008B70B6" w:rsidRDefault="00266968" w:rsidP="00266968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 xml:space="preserve">☐ Yes </w:t>
            </w:r>
          </w:p>
          <w:p w14:paraId="444F9B47" w14:textId="5CD80E6D" w:rsidR="00266968" w:rsidRPr="00143B08" w:rsidRDefault="00266968" w:rsidP="00B0289B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☐ No</w:t>
            </w:r>
          </w:p>
        </w:tc>
      </w:tr>
    </w:tbl>
    <w:p w14:paraId="3C0175E8" w14:textId="57D62515" w:rsidR="0070070A" w:rsidRPr="008B70B6" w:rsidRDefault="0070070A">
      <w:pPr>
        <w:rPr>
          <w:color w:val="00206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25"/>
        <w:gridCol w:w="13"/>
        <w:gridCol w:w="2337"/>
        <w:gridCol w:w="2338"/>
      </w:tblGrid>
      <w:tr w:rsidR="008B70B6" w:rsidRPr="008B70B6" w14:paraId="730D81D9" w14:textId="77777777" w:rsidTr="00DE5CF5">
        <w:tc>
          <w:tcPr>
            <w:tcW w:w="9350" w:type="dxa"/>
            <w:gridSpan w:val="5"/>
            <w:shd w:val="clear" w:color="auto" w:fill="002060"/>
          </w:tcPr>
          <w:p w14:paraId="2F4B33C3" w14:textId="2F686984" w:rsidR="008C401B" w:rsidRPr="008B70B6" w:rsidRDefault="008C401B" w:rsidP="00B0289B">
            <w:pPr>
              <w:spacing w:after="160"/>
              <w:jc w:val="center"/>
              <w:rPr>
                <w:rFonts w:ascii="Aptos" w:hAnsi="Aptos" w:cstheme="majorHAnsi"/>
                <w:b/>
                <w:bCs/>
                <w:color w:val="FFFFFF" w:themeColor="background1"/>
                <w:sz w:val="36"/>
                <w:szCs w:val="36"/>
              </w:rPr>
            </w:pPr>
            <w:r w:rsidRPr="008B70B6">
              <w:rPr>
                <w:rFonts w:ascii="Aptos" w:hAnsi="Aptos" w:cstheme="majorHAnsi"/>
                <w:b/>
                <w:bCs/>
                <w:color w:val="FFFFFF" w:themeColor="background1"/>
                <w:sz w:val="36"/>
                <w:szCs w:val="36"/>
              </w:rPr>
              <w:t xml:space="preserve">SECTION </w:t>
            </w:r>
            <w:r w:rsidR="00642139" w:rsidRPr="008B70B6">
              <w:rPr>
                <w:rFonts w:ascii="Aptos" w:hAnsi="Aptos" w:cstheme="majorHAnsi"/>
                <w:b/>
                <w:bCs/>
                <w:color w:val="FFFFFF" w:themeColor="background1"/>
                <w:sz w:val="36"/>
                <w:szCs w:val="36"/>
              </w:rPr>
              <w:t>E</w:t>
            </w:r>
            <w:r w:rsidRPr="008B70B6">
              <w:rPr>
                <w:rFonts w:ascii="Aptos" w:hAnsi="Aptos" w:cstheme="majorHAnsi"/>
                <w:b/>
                <w:bCs/>
                <w:color w:val="FFFFFF" w:themeColor="background1"/>
                <w:sz w:val="36"/>
                <w:szCs w:val="36"/>
              </w:rPr>
              <w:t>: RESEARCH TEAM</w:t>
            </w:r>
          </w:p>
        </w:tc>
      </w:tr>
      <w:tr w:rsidR="008B70B6" w:rsidRPr="008B70B6" w14:paraId="059486D4" w14:textId="77777777" w:rsidTr="00290D03">
        <w:trPr>
          <w:trHeight w:val="429"/>
        </w:trPr>
        <w:tc>
          <w:tcPr>
            <w:tcW w:w="4662" w:type="dxa"/>
            <w:gridSpan w:val="2"/>
            <w:vMerge w:val="restart"/>
          </w:tcPr>
          <w:p w14:paraId="1193E5B1" w14:textId="2A97EF53" w:rsidR="00B84C56" w:rsidRPr="008B70B6" w:rsidRDefault="008F4083" w:rsidP="008C401B">
            <w:pPr>
              <w:spacing w:after="160"/>
              <w:rPr>
                <w:rFonts w:ascii="Aptos" w:hAnsi="Aptos"/>
                <w:color w:val="002060"/>
              </w:rPr>
            </w:pPr>
            <w:bookmarkStart w:id="3" w:name="_Hlk200537074"/>
            <w:r>
              <w:rPr>
                <w:rFonts w:ascii="Aptos" w:hAnsi="Aptos"/>
                <w:color w:val="002060"/>
              </w:rPr>
              <w:t>E</w:t>
            </w:r>
            <w:r w:rsidR="00B84C56" w:rsidRPr="008B70B6">
              <w:rPr>
                <w:rFonts w:ascii="Aptos" w:hAnsi="Aptos"/>
                <w:color w:val="002060"/>
              </w:rPr>
              <w:t>1. Lead Applicant</w:t>
            </w:r>
          </w:p>
          <w:p w14:paraId="6F1F8B84" w14:textId="351F6C8B" w:rsidR="00B84C56" w:rsidRPr="008B70B6" w:rsidRDefault="00B84C56" w:rsidP="008C401B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br/>
              <w:t>This must be a substantive member of staff at the lead organisation.</w:t>
            </w:r>
          </w:p>
        </w:tc>
        <w:tc>
          <w:tcPr>
            <w:tcW w:w="4688" w:type="dxa"/>
            <w:gridSpan w:val="3"/>
          </w:tcPr>
          <w:p w14:paraId="38C8C76F" w14:textId="71DF7EEE" w:rsidR="00B84C56" w:rsidRPr="008B70B6" w:rsidRDefault="00B84C56" w:rsidP="007E618E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Name</w:t>
            </w:r>
          </w:p>
          <w:p w14:paraId="02A8175A" w14:textId="710C9E4B" w:rsidR="00B84C56" w:rsidRPr="008B70B6" w:rsidRDefault="00B84C56" w:rsidP="007E618E">
            <w:pPr>
              <w:spacing w:after="160"/>
              <w:rPr>
                <w:rFonts w:ascii="Aptos" w:hAnsi="Aptos"/>
                <w:color w:val="002060"/>
              </w:rPr>
            </w:pPr>
          </w:p>
        </w:tc>
      </w:tr>
      <w:tr w:rsidR="008B70B6" w:rsidRPr="008B70B6" w14:paraId="0C9E9146" w14:textId="77777777" w:rsidTr="00290D03">
        <w:trPr>
          <w:trHeight w:val="429"/>
        </w:trPr>
        <w:tc>
          <w:tcPr>
            <w:tcW w:w="4662" w:type="dxa"/>
            <w:gridSpan w:val="2"/>
            <w:vMerge/>
          </w:tcPr>
          <w:p w14:paraId="682DEFE6" w14:textId="77777777" w:rsidR="00B84C56" w:rsidRPr="008B70B6" w:rsidRDefault="00B84C56" w:rsidP="008C401B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4688" w:type="dxa"/>
            <w:gridSpan w:val="3"/>
          </w:tcPr>
          <w:p w14:paraId="741F5CD0" w14:textId="77777777" w:rsidR="00B84C56" w:rsidRPr="008B70B6" w:rsidRDefault="00B84C56" w:rsidP="00B84C56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Email</w:t>
            </w:r>
          </w:p>
          <w:p w14:paraId="45594450" w14:textId="16EEB7BE" w:rsidR="00B84C56" w:rsidRPr="008B70B6" w:rsidRDefault="00B84C56" w:rsidP="00B84C56">
            <w:pPr>
              <w:spacing w:after="160"/>
              <w:rPr>
                <w:rFonts w:ascii="Aptos" w:hAnsi="Aptos"/>
                <w:color w:val="002060"/>
              </w:rPr>
            </w:pPr>
          </w:p>
        </w:tc>
      </w:tr>
      <w:tr w:rsidR="008B70B6" w:rsidRPr="008B70B6" w14:paraId="5A860B59" w14:textId="77777777" w:rsidTr="00290D03">
        <w:trPr>
          <w:trHeight w:val="429"/>
        </w:trPr>
        <w:tc>
          <w:tcPr>
            <w:tcW w:w="4662" w:type="dxa"/>
            <w:gridSpan w:val="2"/>
            <w:vMerge/>
          </w:tcPr>
          <w:p w14:paraId="3A37E699" w14:textId="77777777" w:rsidR="00B84C56" w:rsidRPr="008B70B6" w:rsidRDefault="00B84C56" w:rsidP="008C401B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4688" w:type="dxa"/>
            <w:gridSpan w:val="3"/>
          </w:tcPr>
          <w:p w14:paraId="0F7D4A46" w14:textId="77777777" w:rsidR="00B84C56" w:rsidRPr="008B70B6" w:rsidRDefault="00B84C56" w:rsidP="00B84C56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Position</w:t>
            </w:r>
          </w:p>
          <w:p w14:paraId="0D964FF4" w14:textId="7B31AAF5" w:rsidR="00B84C56" w:rsidRPr="008B70B6" w:rsidRDefault="00B84C56" w:rsidP="00B84C56">
            <w:pPr>
              <w:spacing w:after="160"/>
              <w:rPr>
                <w:rFonts w:ascii="Aptos" w:hAnsi="Aptos"/>
                <w:color w:val="002060"/>
              </w:rPr>
            </w:pPr>
          </w:p>
        </w:tc>
      </w:tr>
      <w:tr w:rsidR="008B70B6" w:rsidRPr="008B70B6" w14:paraId="541115EF" w14:textId="77777777" w:rsidTr="00290D03">
        <w:trPr>
          <w:trHeight w:val="429"/>
        </w:trPr>
        <w:tc>
          <w:tcPr>
            <w:tcW w:w="4662" w:type="dxa"/>
            <w:gridSpan w:val="2"/>
            <w:vMerge/>
          </w:tcPr>
          <w:p w14:paraId="636E28A7" w14:textId="77777777" w:rsidR="00B84C56" w:rsidRPr="008B70B6" w:rsidRDefault="00B84C56" w:rsidP="008C401B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4688" w:type="dxa"/>
            <w:gridSpan w:val="3"/>
          </w:tcPr>
          <w:p w14:paraId="25D47B85" w14:textId="77777777" w:rsidR="00B84C56" w:rsidRPr="008B70B6" w:rsidRDefault="00B84C56" w:rsidP="00B84C56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 xml:space="preserve">Organisation </w:t>
            </w:r>
          </w:p>
          <w:p w14:paraId="141A67E9" w14:textId="5BF99969" w:rsidR="00B84C56" w:rsidRPr="008B70B6" w:rsidRDefault="00B84C56" w:rsidP="00B84C56">
            <w:pPr>
              <w:spacing w:after="160"/>
              <w:rPr>
                <w:rFonts w:ascii="Aptos" w:hAnsi="Aptos"/>
                <w:color w:val="002060"/>
              </w:rPr>
            </w:pPr>
          </w:p>
        </w:tc>
      </w:tr>
      <w:tr w:rsidR="008B70B6" w:rsidRPr="008B70B6" w14:paraId="762933E0" w14:textId="77777777" w:rsidTr="00290D03">
        <w:trPr>
          <w:trHeight w:val="429"/>
        </w:trPr>
        <w:tc>
          <w:tcPr>
            <w:tcW w:w="4662" w:type="dxa"/>
            <w:gridSpan w:val="2"/>
            <w:vMerge/>
          </w:tcPr>
          <w:p w14:paraId="2E8345D2" w14:textId="77777777" w:rsidR="00B84C56" w:rsidRPr="008B70B6" w:rsidRDefault="00B84C56" w:rsidP="008C401B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4688" w:type="dxa"/>
            <w:gridSpan w:val="3"/>
          </w:tcPr>
          <w:p w14:paraId="49959566" w14:textId="77777777" w:rsidR="00B84C56" w:rsidRPr="008B70B6" w:rsidRDefault="00B84C56" w:rsidP="007E618E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Role in project</w:t>
            </w:r>
          </w:p>
          <w:p w14:paraId="7D1A5483" w14:textId="2C50BD71" w:rsidR="00B84C56" w:rsidRPr="008B70B6" w:rsidRDefault="00B84C56" w:rsidP="007E618E">
            <w:pPr>
              <w:spacing w:after="160"/>
              <w:rPr>
                <w:rFonts w:ascii="Aptos" w:hAnsi="Aptos"/>
                <w:color w:val="002060"/>
              </w:rPr>
            </w:pPr>
          </w:p>
        </w:tc>
      </w:tr>
      <w:bookmarkEnd w:id="3"/>
      <w:tr w:rsidR="008B70B6" w:rsidRPr="008B70B6" w14:paraId="083A4406" w14:textId="77777777" w:rsidTr="00290D03">
        <w:trPr>
          <w:trHeight w:val="990"/>
        </w:trPr>
        <w:tc>
          <w:tcPr>
            <w:tcW w:w="4662" w:type="dxa"/>
            <w:gridSpan w:val="2"/>
            <w:vMerge w:val="restart"/>
          </w:tcPr>
          <w:p w14:paraId="2E053029" w14:textId="7CEAE7B7" w:rsidR="00C1191B" w:rsidRPr="008B70B6" w:rsidRDefault="008F4083" w:rsidP="008C401B">
            <w:pPr>
              <w:spacing w:after="160"/>
              <w:rPr>
                <w:rFonts w:ascii="Aptos" w:hAnsi="Aptos"/>
                <w:color w:val="002060"/>
              </w:rPr>
            </w:pPr>
            <w:r>
              <w:rPr>
                <w:rFonts w:ascii="Aptos" w:hAnsi="Aptos"/>
                <w:color w:val="002060"/>
              </w:rPr>
              <w:t>E</w:t>
            </w:r>
            <w:r w:rsidR="00C1191B" w:rsidRPr="008B70B6">
              <w:rPr>
                <w:rFonts w:ascii="Aptos" w:hAnsi="Aptos"/>
                <w:color w:val="002060"/>
              </w:rPr>
              <w:t xml:space="preserve">2. Lead Applicant Expertise </w:t>
            </w:r>
            <w:r w:rsidR="0025109B">
              <w:rPr>
                <w:rFonts w:ascii="Aptos" w:hAnsi="Aptos"/>
                <w:color w:val="002060"/>
              </w:rPr>
              <w:t>&amp;</w:t>
            </w:r>
            <w:r w:rsidR="00C1191B" w:rsidRPr="008B70B6">
              <w:rPr>
                <w:rFonts w:ascii="Aptos" w:hAnsi="Aptos"/>
                <w:color w:val="002060"/>
              </w:rPr>
              <w:t xml:space="preserve"> Publications</w:t>
            </w:r>
            <w:r w:rsidR="00C1191B" w:rsidRPr="008B70B6">
              <w:rPr>
                <w:rFonts w:ascii="Aptos" w:hAnsi="Aptos"/>
                <w:color w:val="002060"/>
              </w:rPr>
              <w:br/>
            </w:r>
          </w:p>
        </w:tc>
        <w:tc>
          <w:tcPr>
            <w:tcW w:w="4688" w:type="dxa"/>
            <w:gridSpan w:val="3"/>
          </w:tcPr>
          <w:p w14:paraId="0CD48C2D" w14:textId="07A2B366" w:rsidR="00C1191B" w:rsidRPr="008B70B6" w:rsidRDefault="00C1191B" w:rsidP="007E618E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 xml:space="preserve">Please list up to 5 relevant publications: </w:t>
            </w:r>
          </w:p>
          <w:p w14:paraId="2F98FA1E" w14:textId="77777777" w:rsidR="00C1191B" w:rsidRPr="008B70B6" w:rsidRDefault="00C1191B" w:rsidP="007E618E">
            <w:pPr>
              <w:spacing w:after="160"/>
              <w:rPr>
                <w:rFonts w:ascii="Aptos" w:hAnsi="Aptos"/>
                <w:color w:val="002060"/>
              </w:rPr>
            </w:pPr>
          </w:p>
          <w:p w14:paraId="181567C2" w14:textId="79A28237" w:rsidR="00C1191B" w:rsidRPr="008B70B6" w:rsidRDefault="00C1191B" w:rsidP="00C1191B">
            <w:pPr>
              <w:spacing w:after="160"/>
              <w:rPr>
                <w:rFonts w:ascii="Aptos" w:hAnsi="Aptos"/>
                <w:color w:val="002060"/>
              </w:rPr>
            </w:pPr>
          </w:p>
        </w:tc>
      </w:tr>
      <w:tr w:rsidR="008B70B6" w:rsidRPr="008B70B6" w14:paraId="36E8A557" w14:textId="77777777" w:rsidTr="00290D03">
        <w:trPr>
          <w:trHeight w:val="990"/>
        </w:trPr>
        <w:tc>
          <w:tcPr>
            <w:tcW w:w="4662" w:type="dxa"/>
            <w:gridSpan w:val="2"/>
            <w:vMerge/>
          </w:tcPr>
          <w:p w14:paraId="7F5BD733" w14:textId="77777777" w:rsidR="00C1191B" w:rsidRPr="008B70B6" w:rsidRDefault="00C1191B" w:rsidP="008C401B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4688" w:type="dxa"/>
            <w:gridSpan w:val="3"/>
          </w:tcPr>
          <w:p w14:paraId="015BB984" w14:textId="71E2A0EB" w:rsidR="00C1191B" w:rsidRPr="008B70B6" w:rsidRDefault="00C1191B" w:rsidP="007E618E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 xml:space="preserve">Please provide a link to </w:t>
            </w:r>
            <w:r w:rsidR="003C09B4" w:rsidRPr="008B70B6">
              <w:rPr>
                <w:rFonts w:ascii="Aptos" w:hAnsi="Aptos"/>
                <w:color w:val="002060"/>
              </w:rPr>
              <w:t xml:space="preserve">any relevant </w:t>
            </w:r>
            <w:r w:rsidRPr="008B70B6">
              <w:rPr>
                <w:rFonts w:ascii="Aptos" w:hAnsi="Aptos"/>
                <w:color w:val="002060"/>
              </w:rPr>
              <w:t>online profile</w:t>
            </w:r>
            <w:r w:rsidR="003C09B4" w:rsidRPr="008B70B6">
              <w:rPr>
                <w:rFonts w:ascii="Aptos" w:hAnsi="Aptos"/>
                <w:color w:val="002060"/>
              </w:rPr>
              <w:t>s</w:t>
            </w:r>
            <w:r w:rsidRPr="008B70B6">
              <w:rPr>
                <w:rFonts w:ascii="Aptos" w:hAnsi="Aptos"/>
                <w:color w:val="002060"/>
              </w:rPr>
              <w:t xml:space="preserve"> (e.g., ORCID, </w:t>
            </w:r>
            <w:r w:rsidR="003C09B4" w:rsidRPr="008B70B6">
              <w:rPr>
                <w:rFonts w:ascii="Aptos" w:hAnsi="Aptos"/>
                <w:color w:val="002060"/>
              </w:rPr>
              <w:t xml:space="preserve">ResearchGate, </w:t>
            </w:r>
            <w:r w:rsidRPr="008B70B6">
              <w:rPr>
                <w:rFonts w:ascii="Aptos" w:hAnsi="Aptos"/>
                <w:color w:val="002060"/>
              </w:rPr>
              <w:t>LinkedIn)</w:t>
            </w:r>
          </w:p>
        </w:tc>
      </w:tr>
      <w:tr w:rsidR="008B70B6" w:rsidRPr="008B70B6" w14:paraId="37144C25" w14:textId="77777777" w:rsidTr="00FE6985">
        <w:trPr>
          <w:trHeight w:val="867"/>
        </w:trPr>
        <w:tc>
          <w:tcPr>
            <w:tcW w:w="4662" w:type="dxa"/>
            <w:gridSpan w:val="2"/>
          </w:tcPr>
          <w:p w14:paraId="0D9BFE15" w14:textId="759D889D" w:rsidR="00290D03" w:rsidRPr="008B70B6" w:rsidRDefault="008F4083" w:rsidP="00290D03">
            <w:pPr>
              <w:spacing w:after="160"/>
              <w:rPr>
                <w:rFonts w:ascii="Aptos" w:hAnsi="Aptos"/>
                <w:color w:val="002060"/>
              </w:rPr>
            </w:pPr>
            <w:r>
              <w:rPr>
                <w:rFonts w:ascii="Aptos" w:hAnsi="Aptos"/>
                <w:color w:val="002060"/>
              </w:rPr>
              <w:t>E</w:t>
            </w:r>
            <w:r w:rsidR="00290D03" w:rsidRPr="008B70B6">
              <w:rPr>
                <w:rFonts w:ascii="Aptos" w:hAnsi="Aptos"/>
                <w:color w:val="002060"/>
              </w:rPr>
              <w:t>3. Co-Applicants</w:t>
            </w:r>
          </w:p>
          <w:p w14:paraId="4568C6EC" w14:textId="77777777" w:rsidR="00290D03" w:rsidRPr="008B70B6" w:rsidRDefault="00290D03" w:rsidP="00904CDD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4688" w:type="dxa"/>
            <w:gridSpan w:val="3"/>
          </w:tcPr>
          <w:p w14:paraId="57FF9A0D" w14:textId="77777777" w:rsidR="00290D03" w:rsidRPr="008B70B6" w:rsidRDefault="00290D03" w:rsidP="00290D03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Please list any relevant co-applicants.</w:t>
            </w:r>
          </w:p>
          <w:p w14:paraId="5FA4245F" w14:textId="5FD2A13F" w:rsidR="00290D03" w:rsidRPr="008B70B6" w:rsidRDefault="00290D03" w:rsidP="00290D03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 xml:space="preserve">Provide CVs and training evidence for each (see </w:t>
            </w:r>
            <w:r w:rsidR="00A92822" w:rsidRPr="008B70B6">
              <w:rPr>
                <w:rFonts w:ascii="Aptos" w:hAnsi="Aptos"/>
                <w:color w:val="002060"/>
              </w:rPr>
              <w:t>FAQ’s</w:t>
            </w:r>
            <w:r w:rsidRPr="008B70B6">
              <w:rPr>
                <w:rFonts w:ascii="Aptos" w:hAnsi="Aptos"/>
                <w:color w:val="002060"/>
              </w:rPr>
              <w:t>)</w:t>
            </w:r>
          </w:p>
        </w:tc>
      </w:tr>
      <w:tr w:rsidR="008B70B6" w:rsidRPr="008B70B6" w14:paraId="46088BEF" w14:textId="77777777" w:rsidTr="00A92822">
        <w:trPr>
          <w:trHeight w:val="459"/>
        </w:trPr>
        <w:tc>
          <w:tcPr>
            <w:tcW w:w="2337" w:type="dxa"/>
            <w:tcBorders>
              <w:bottom w:val="single" w:sz="4" w:space="0" w:color="auto"/>
            </w:tcBorders>
          </w:tcPr>
          <w:p w14:paraId="6BE98193" w14:textId="77777777" w:rsidR="0068446C" w:rsidRPr="008B70B6" w:rsidRDefault="0068446C" w:rsidP="00A92822">
            <w:pPr>
              <w:spacing w:after="160"/>
              <w:jc w:val="center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Name</w:t>
            </w:r>
          </w:p>
        </w:tc>
        <w:tc>
          <w:tcPr>
            <w:tcW w:w="2338" w:type="dxa"/>
            <w:gridSpan w:val="2"/>
            <w:tcBorders>
              <w:bottom w:val="single" w:sz="4" w:space="0" w:color="auto"/>
            </w:tcBorders>
          </w:tcPr>
          <w:p w14:paraId="46289DAD" w14:textId="1F35BEE8" w:rsidR="0068446C" w:rsidRPr="008B70B6" w:rsidRDefault="0068446C" w:rsidP="00A92822">
            <w:pPr>
              <w:spacing w:after="160"/>
              <w:jc w:val="center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Organisation</w:t>
            </w: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14:paraId="1435CC07" w14:textId="6EE0EE73" w:rsidR="0068446C" w:rsidRPr="008B70B6" w:rsidRDefault="0068446C" w:rsidP="00A92822">
            <w:pPr>
              <w:spacing w:after="160"/>
              <w:jc w:val="center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Role in project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2CB565A1" w14:textId="618063AF" w:rsidR="0068446C" w:rsidRPr="008B70B6" w:rsidRDefault="0068446C" w:rsidP="00A92822">
            <w:pPr>
              <w:spacing w:after="160"/>
              <w:jc w:val="center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Need Access to TRE</w:t>
            </w:r>
          </w:p>
        </w:tc>
      </w:tr>
      <w:tr w:rsidR="008B70B6" w:rsidRPr="008B70B6" w14:paraId="62F43EE1" w14:textId="77777777" w:rsidTr="00A92822">
        <w:trPr>
          <w:trHeight w:val="564"/>
        </w:trPr>
        <w:tc>
          <w:tcPr>
            <w:tcW w:w="2337" w:type="dxa"/>
            <w:tcBorders>
              <w:bottom w:val="single" w:sz="4" w:space="0" w:color="auto"/>
            </w:tcBorders>
          </w:tcPr>
          <w:p w14:paraId="4D5C6FCF" w14:textId="77777777" w:rsidR="0068446C" w:rsidRPr="008B70B6" w:rsidRDefault="0068446C" w:rsidP="00904CDD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2338" w:type="dxa"/>
            <w:gridSpan w:val="2"/>
            <w:tcBorders>
              <w:bottom w:val="single" w:sz="4" w:space="0" w:color="auto"/>
            </w:tcBorders>
          </w:tcPr>
          <w:p w14:paraId="6E3A346F" w14:textId="77777777" w:rsidR="0068446C" w:rsidRPr="008B70B6" w:rsidRDefault="0068446C" w:rsidP="00904CDD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14:paraId="49FA772A" w14:textId="77777777" w:rsidR="0068446C" w:rsidRPr="008B70B6" w:rsidRDefault="0068446C" w:rsidP="00904CDD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568261F1" w14:textId="3037EF64" w:rsidR="0068446C" w:rsidRPr="008B70B6" w:rsidRDefault="0068446C" w:rsidP="00A92822">
            <w:pPr>
              <w:spacing w:after="160"/>
              <w:jc w:val="center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☐ Yes           ☐ No</w:t>
            </w:r>
          </w:p>
        </w:tc>
      </w:tr>
      <w:tr w:rsidR="008B70B6" w:rsidRPr="008B70B6" w14:paraId="2B5D6C15" w14:textId="77777777" w:rsidTr="00A92822">
        <w:trPr>
          <w:trHeight w:val="558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1A45" w14:textId="77777777" w:rsidR="0068446C" w:rsidRPr="008B70B6" w:rsidRDefault="0068446C" w:rsidP="00904CDD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A502" w14:textId="77777777" w:rsidR="0068446C" w:rsidRPr="008B70B6" w:rsidRDefault="0068446C" w:rsidP="00904CDD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EC54" w14:textId="77777777" w:rsidR="0068446C" w:rsidRPr="008B70B6" w:rsidRDefault="0068446C" w:rsidP="00904CDD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1FE5" w14:textId="3E62D8F0" w:rsidR="0068446C" w:rsidRPr="008B70B6" w:rsidRDefault="0068446C" w:rsidP="00A92822">
            <w:pPr>
              <w:spacing w:after="160"/>
              <w:jc w:val="center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☐ Yes           ☐ No</w:t>
            </w:r>
          </w:p>
        </w:tc>
      </w:tr>
      <w:tr w:rsidR="008B70B6" w:rsidRPr="008B70B6" w14:paraId="693D17FF" w14:textId="77777777" w:rsidTr="00A92822">
        <w:trPr>
          <w:trHeight w:val="552"/>
        </w:trPr>
        <w:tc>
          <w:tcPr>
            <w:tcW w:w="2337" w:type="dxa"/>
            <w:tcBorders>
              <w:top w:val="single" w:sz="4" w:space="0" w:color="auto"/>
            </w:tcBorders>
          </w:tcPr>
          <w:p w14:paraId="38170A39" w14:textId="77777777" w:rsidR="0068446C" w:rsidRPr="008B70B6" w:rsidRDefault="0068446C" w:rsidP="00904CDD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</w:tcBorders>
          </w:tcPr>
          <w:p w14:paraId="66EFF9F5" w14:textId="77777777" w:rsidR="0068446C" w:rsidRPr="008B70B6" w:rsidRDefault="0068446C" w:rsidP="00904CDD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2337" w:type="dxa"/>
            <w:tcBorders>
              <w:top w:val="single" w:sz="4" w:space="0" w:color="auto"/>
            </w:tcBorders>
          </w:tcPr>
          <w:p w14:paraId="1F551043" w14:textId="77777777" w:rsidR="0068446C" w:rsidRPr="008B70B6" w:rsidRDefault="0068446C" w:rsidP="00904CDD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2338" w:type="dxa"/>
            <w:tcBorders>
              <w:top w:val="single" w:sz="4" w:space="0" w:color="auto"/>
            </w:tcBorders>
          </w:tcPr>
          <w:p w14:paraId="3A083DF1" w14:textId="03B3432A" w:rsidR="0068446C" w:rsidRPr="008B70B6" w:rsidRDefault="0068446C" w:rsidP="00A92822">
            <w:pPr>
              <w:spacing w:after="160"/>
              <w:jc w:val="center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☐ Yes           ☐ No</w:t>
            </w:r>
          </w:p>
        </w:tc>
      </w:tr>
      <w:tr w:rsidR="008B70B6" w:rsidRPr="008B70B6" w14:paraId="5220F7B4" w14:textId="77777777" w:rsidTr="0068446C">
        <w:trPr>
          <w:trHeight w:val="552"/>
        </w:trPr>
        <w:tc>
          <w:tcPr>
            <w:tcW w:w="2337" w:type="dxa"/>
            <w:tcBorders>
              <w:top w:val="single" w:sz="4" w:space="0" w:color="auto"/>
            </w:tcBorders>
          </w:tcPr>
          <w:p w14:paraId="4794AF16" w14:textId="77777777" w:rsidR="0068446C" w:rsidRPr="008B70B6" w:rsidRDefault="0068446C" w:rsidP="00904CDD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</w:tcBorders>
          </w:tcPr>
          <w:p w14:paraId="2E0DC798" w14:textId="77777777" w:rsidR="0068446C" w:rsidRPr="008B70B6" w:rsidRDefault="0068446C" w:rsidP="00904CDD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2337" w:type="dxa"/>
            <w:tcBorders>
              <w:top w:val="single" w:sz="4" w:space="0" w:color="auto"/>
            </w:tcBorders>
          </w:tcPr>
          <w:p w14:paraId="61AEDB92" w14:textId="77777777" w:rsidR="0068446C" w:rsidRPr="008B70B6" w:rsidRDefault="0068446C" w:rsidP="00904CDD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2338" w:type="dxa"/>
            <w:tcBorders>
              <w:top w:val="single" w:sz="4" w:space="0" w:color="auto"/>
            </w:tcBorders>
          </w:tcPr>
          <w:p w14:paraId="0C2A6994" w14:textId="0D0BB477" w:rsidR="0068446C" w:rsidRPr="008B70B6" w:rsidRDefault="0068446C" w:rsidP="00A92822">
            <w:pPr>
              <w:spacing w:after="160"/>
              <w:jc w:val="center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☐ Yes           ☐ No</w:t>
            </w:r>
          </w:p>
        </w:tc>
      </w:tr>
      <w:tr w:rsidR="008B70B6" w:rsidRPr="008B70B6" w14:paraId="3A86EF48" w14:textId="77777777" w:rsidTr="00290D03">
        <w:trPr>
          <w:trHeight w:val="201"/>
        </w:trPr>
        <w:tc>
          <w:tcPr>
            <w:tcW w:w="4662" w:type="dxa"/>
            <w:gridSpan w:val="2"/>
            <w:vMerge w:val="restart"/>
          </w:tcPr>
          <w:p w14:paraId="50ED1D60" w14:textId="7F6620F5" w:rsidR="00C1191B" w:rsidRPr="008B70B6" w:rsidRDefault="008F4083" w:rsidP="00C1191B">
            <w:pPr>
              <w:spacing w:after="160"/>
              <w:rPr>
                <w:rFonts w:ascii="Aptos" w:hAnsi="Aptos"/>
                <w:color w:val="002060"/>
              </w:rPr>
            </w:pPr>
            <w:r>
              <w:rPr>
                <w:rFonts w:ascii="Aptos" w:hAnsi="Aptos"/>
                <w:color w:val="002060"/>
              </w:rPr>
              <w:t>E</w:t>
            </w:r>
            <w:r w:rsidR="00C1191B" w:rsidRPr="008B70B6">
              <w:rPr>
                <w:rFonts w:ascii="Aptos" w:hAnsi="Aptos"/>
                <w:color w:val="002060"/>
              </w:rPr>
              <w:t>4. Sponsor/Contracting Organisation</w:t>
            </w:r>
            <w:r w:rsidR="00C1191B" w:rsidRPr="008B70B6">
              <w:rPr>
                <w:rFonts w:ascii="Aptos" w:hAnsi="Aptos"/>
                <w:color w:val="002060"/>
              </w:rPr>
              <w:br/>
            </w:r>
          </w:p>
        </w:tc>
        <w:tc>
          <w:tcPr>
            <w:tcW w:w="4688" w:type="dxa"/>
            <w:gridSpan w:val="3"/>
          </w:tcPr>
          <w:p w14:paraId="308974FC" w14:textId="77777777" w:rsidR="00C1191B" w:rsidRPr="008B70B6" w:rsidRDefault="00C1191B" w:rsidP="00C1191B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Legal Name</w:t>
            </w:r>
          </w:p>
          <w:p w14:paraId="338CC5A4" w14:textId="49F8FF47" w:rsidR="00C1191B" w:rsidRPr="008B70B6" w:rsidRDefault="00C1191B" w:rsidP="00C1191B">
            <w:pPr>
              <w:spacing w:after="160"/>
              <w:rPr>
                <w:rFonts w:ascii="Aptos" w:hAnsi="Aptos"/>
                <w:color w:val="002060"/>
              </w:rPr>
            </w:pPr>
          </w:p>
        </w:tc>
      </w:tr>
      <w:tr w:rsidR="008B70B6" w:rsidRPr="008B70B6" w14:paraId="154F684D" w14:textId="77777777" w:rsidTr="00290D03">
        <w:trPr>
          <w:trHeight w:val="201"/>
        </w:trPr>
        <w:tc>
          <w:tcPr>
            <w:tcW w:w="4662" w:type="dxa"/>
            <w:gridSpan w:val="2"/>
            <w:vMerge/>
          </w:tcPr>
          <w:p w14:paraId="2C5EF9E0" w14:textId="77777777" w:rsidR="00C1191B" w:rsidRPr="008B70B6" w:rsidRDefault="00C1191B" w:rsidP="00C1191B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4688" w:type="dxa"/>
            <w:gridSpan w:val="3"/>
          </w:tcPr>
          <w:p w14:paraId="388CAEBE" w14:textId="77777777" w:rsidR="00C1191B" w:rsidRPr="008B70B6" w:rsidRDefault="00C1191B" w:rsidP="00C1191B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Sector</w:t>
            </w:r>
          </w:p>
          <w:p w14:paraId="52A4BF65" w14:textId="60050623" w:rsidR="00C1191B" w:rsidRPr="008B70B6" w:rsidRDefault="00C1191B" w:rsidP="00C1191B">
            <w:pPr>
              <w:spacing w:after="160"/>
              <w:rPr>
                <w:rFonts w:ascii="Aptos" w:hAnsi="Aptos"/>
                <w:color w:val="002060"/>
              </w:rPr>
            </w:pPr>
          </w:p>
        </w:tc>
      </w:tr>
      <w:tr w:rsidR="008B70B6" w:rsidRPr="008B70B6" w14:paraId="625500FA" w14:textId="77777777" w:rsidTr="00290D03">
        <w:trPr>
          <w:trHeight w:val="201"/>
        </w:trPr>
        <w:tc>
          <w:tcPr>
            <w:tcW w:w="4662" w:type="dxa"/>
            <w:gridSpan w:val="2"/>
            <w:vMerge/>
          </w:tcPr>
          <w:p w14:paraId="226106F3" w14:textId="77777777" w:rsidR="00C1191B" w:rsidRPr="008B70B6" w:rsidRDefault="00C1191B" w:rsidP="00C1191B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4688" w:type="dxa"/>
            <w:gridSpan w:val="3"/>
          </w:tcPr>
          <w:p w14:paraId="1928D1B8" w14:textId="77777777" w:rsidR="00C1191B" w:rsidRPr="008B70B6" w:rsidRDefault="00030154" w:rsidP="00C1191B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Contact Details for Contract/Legal Lead</w:t>
            </w:r>
          </w:p>
          <w:p w14:paraId="7F545BDC" w14:textId="447BFB8E" w:rsidR="00030154" w:rsidRPr="008B70B6" w:rsidRDefault="00030154" w:rsidP="00C1191B">
            <w:pPr>
              <w:spacing w:after="160"/>
              <w:rPr>
                <w:rFonts w:ascii="Aptos" w:hAnsi="Aptos"/>
                <w:color w:val="002060"/>
              </w:rPr>
            </w:pPr>
          </w:p>
        </w:tc>
      </w:tr>
      <w:tr w:rsidR="008B70B6" w:rsidRPr="008B70B6" w14:paraId="6E9C187D" w14:textId="77777777" w:rsidTr="00290D03">
        <w:trPr>
          <w:trHeight w:val="201"/>
        </w:trPr>
        <w:tc>
          <w:tcPr>
            <w:tcW w:w="4662" w:type="dxa"/>
            <w:gridSpan w:val="2"/>
            <w:vMerge/>
          </w:tcPr>
          <w:p w14:paraId="721372F9" w14:textId="77777777" w:rsidR="00C1191B" w:rsidRPr="008B70B6" w:rsidRDefault="00C1191B" w:rsidP="00C1191B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4688" w:type="dxa"/>
            <w:gridSpan w:val="3"/>
          </w:tcPr>
          <w:p w14:paraId="2D6BC776" w14:textId="77777777" w:rsidR="00C1191B" w:rsidRPr="008B70B6" w:rsidRDefault="00056C49" w:rsidP="00C1191B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Please include link to your company website and Companies House page, if applicable:</w:t>
            </w:r>
          </w:p>
          <w:p w14:paraId="6F2EB9D5" w14:textId="3E722940" w:rsidR="00056C49" w:rsidRPr="008B70B6" w:rsidRDefault="00056C49" w:rsidP="00C1191B">
            <w:pPr>
              <w:spacing w:after="160"/>
              <w:rPr>
                <w:rFonts w:ascii="Aptos" w:hAnsi="Aptos"/>
                <w:color w:val="002060"/>
              </w:rPr>
            </w:pPr>
          </w:p>
        </w:tc>
      </w:tr>
      <w:tr w:rsidR="008C401B" w:rsidRPr="008B70B6" w14:paraId="2963E9A0" w14:textId="77777777" w:rsidTr="00290D03">
        <w:tc>
          <w:tcPr>
            <w:tcW w:w="4662" w:type="dxa"/>
            <w:gridSpan w:val="2"/>
          </w:tcPr>
          <w:p w14:paraId="542AD1D4" w14:textId="492A7740" w:rsidR="008C401B" w:rsidRPr="008B70B6" w:rsidRDefault="008F4083" w:rsidP="008C401B">
            <w:pPr>
              <w:spacing w:after="160"/>
              <w:rPr>
                <w:rFonts w:ascii="Aptos" w:hAnsi="Aptos"/>
                <w:color w:val="002060"/>
              </w:rPr>
            </w:pPr>
            <w:r>
              <w:rPr>
                <w:rFonts w:ascii="Aptos" w:hAnsi="Aptos"/>
                <w:color w:val="002060"/>
              </w:rPr>
              <w:t xml:space="preserve">E5. </w:t>
            </w:r>
            <w:r w:rsidR="008C401B" w:rsidRPr="008B70B6">
              <w:rPr>
                <w:rFonts w:ascii="Aptos" w:hAnsi="Aptos"/>
                <w:color w:val="002060"/>
              </w:rPr>
              <w:t>Lead Researcher Declaration</w:t>
            </w:r>
          </w:p>
          <w:p w14:paraId="0899EDFA" w14:textId="51FA6877" w:rsidR="008C401B" w:rsidRPr="008B70B6" w:rsidRDefault="008C401B" w:rsidP="008C401B">
            <w:pPr>
              <w:spacing w:after="160"/>
              <w:rPr>
                <w:color w:val="002060"/>
              </w:rPr>
            </w:pPr>
          </w:p>
        </w:tc>
        <w:tc>
          <w:tcPr>
            <w:tcW w:w="4688" w:type="dxa"/>
            <w:gridSpan w:val="3"/>
          </w:tcPr>
          <w:p w14:paraId="3E64AE5E" w14:textId="3534ABB5" w:rsidR="008C401B" w:rsidRDefault="00FD17EE" w:rsidP="008C401B">
            <w:pPr>
              <w:spacing w:after="160"/>
              <w:rPr>
                <w:rFonts w:ascii="Aptos" w:hAnsi="Aptos"/>
                <w:color w:val="002060"/>
              </w:rPr>
            </w:pPr>
            <w:r>
              <w:rPr>
                <w:noProof/>
              </w:rPr>
              <w:pict w14:anchorId="23A7BE0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alt="Signature Line, Unsigned" style="position:absolute;margin-left:37.6pt;margin-top:72.8pt;width:130.5pt;height:65.25pt;z-index:-251658240;mso-position-horizontal-relative:text;mso-position-vertical-relative:text;mso-width-relative:page;mso-height-relative:page">
                  <v:imagedata r:id="rId10" o:title=""/>
                  <o:lock v:ext="edit" ungrouping="t" rotation="t" cropping="t" verticies="t" text="t" grouping="t"/>
                  <o:signatureline v:ext="edit" id="{83D9C8C4-E8DC-4251-99C8-0DC3977A88B1}" provid="{00000000-0000-0000-0000-000000000000}" issignatureline="t"/>
                </v:shape>
              </w:pict>
            </w:r>
            <w:r w:rsidR="008C401B" w:rsidRPr="008B70B6">
              <w:rPr>
                <w:rFonts w:ascii="Aptos" w:hAnsi="Aptos"/>
                <w:color w:val="002060"/>
              </w:rPr>
              <w:t>I confirm that the information provided is</w:t>
            </w:r>
            <w:r w:rsidR="008F4083">
              <w:rPr>
                <w:rFonts w:ascii="Aptos" w:hAnsi="Aptos"/>
                <w:color w:val="002060"/>
              </w:rPr>
              <w:t>, to the best of my knowledge and belief,</w:t>
            </w:r>
            <w:r w:rsidR="008C401B" w:rsidRPr="008B70B6">
              <w:rPr>
                <w:rFonts w:ascii="Aptos" w:hAnsi="Aptos"/>
                <w:color w:val="002060"/>
              </w:rPr>
              <w:t xml:space="preserve"> true, correct, and complete. I understand misrepresentation may delay or invalidate the application.</w:t>
            </w:r>
          </w:p>
          <w:p w14:paraId="7CFE6C5A" w14:textId="68A8F7BB" w:rsidR="0025109B" w:rsidRDefault="0025109B" w:rsidP="008C401B">
            <w:pPr>
              <w:spacing w:after="160"/>
              <w:rPr>
                <w:color w:val="002060"/>
              </w:rPr>
            </w:pPr>
          </w:p>
          <w:p w14:paraId="144B5761" w14:textId="57180C34" w:rsidR="0025109B" w:rsidRPr="008B70B6" w:rsidRDefault="0025109B" w:rsidP="008C401B">
            <w:pPr>
              <w:spacing w:after="160"/>
              <w:rPr>
                <w:color w:val="002060"/>
              </w:rPr>
            </w:pPr>
            <w:r w:rsidRPr="0025109B">
              <w:rPr>
                <w:rFonts w:ascii="Aptos" w:hAnsi="Aptos"/>
                <w:color w:val="002060"/>
              </w:rPr>
              <w:t>Name:</w:t>
            </w:r>
            <w:r>
              <w:rPr>
                <w:color w:val="002060"/>
              </w:rPr>
              <w:t xml:space="preserve"> </w:t>
            </w:r>
          </w:p>
        </w:tc>
      </w:tr>
    </w:tbl>
    <w:p w14:paraId="6DF135A0" w14:textId="01500A08" w:rsidR="0098399A" w:rsidRDefault="0098399A" w:rsidP="00D8164D">
      <w:pPr>
        <w:rPr>
          <w:color w:val="002060"/>
        </w:rPr>
      </w:pPr>
    </w:p>
    <w:p w14:paraId="2449BBA0" w14:textId="77777777" w:rsidR="0025109B" w:rsidRDefault="0025109B" w:rsidP="00D8164D">
      <w:pPr>
        <w:rPr>
          <w:color w:val="002060"/>
        </w:rPr>
      </w:pPr>
    </w:p>
    <w:p w14:paraId="604A75BD" w14:textId="77777777" w:rsidR="0025109B" w:rsidRPr="008B70B6" w:rsidRDefault="0025109B" w:rsidP="00D8164D">
      <w:pPr>
        <w:rPr>
          <w:color w:val="00206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677"/>
      </w:tblGrid>
      <w:tr w:rsidR="008B70B6" w:rsidRPr="008B70B6" w14:paraId="683C1FCF" w14:textId="77777777" w:rsidTr="00DE5CF5">
        <w:tc>
          <w:tcPr>
            <w:tcW w:w="9350" w:type="dxa"/>
            <w:gridSpan w:val="2"/>
            <w:shd w:val="clear" w:color="auto" w:fill="002060"/>
          </w:tcPr>
          <w:p w14:paraId="15E0B2E8" w14:textId="124287C4" w:rsidR="008C401B" w:rsidRPr="008B70B6" w:rsidRDefault="008C401B" w:rsidP="00930FBB">
            <w:pPr>
              <w:spacing w:after="160"/>
              <w:jc w:val="center"/>
              <w:rPr>
                <w:color w:val="FFFFFF" w:themeColor="background1"/>
                <w:sz w:val="36"/>
                <w:szCs w:val="36"/>
              </w:rPr>
            </w:pPr>
            <w:bookmarkStart w:id="4" w:name="_Hlk200545103"/>
            <w:r w:rsidRPr="008B70B6">
              <w:rPr>
                <w:rFonts w:ascii="Aptos" w:hAnsi="Aptos" w:cstheme="majorHAnsi"/>
                <w:b/>
                <w:bCs/>
                <w:color w:val="FFFFFF" w:themeColor="background1"/>
                <w:sz w:val="36"/>
                <w:szCs w:val="36"/>
              </w:rPr>
              <w:t>SECTION F: SUPPORTING DOCUMENTS CHECKLIST</w:t>
            </w:r>
          </w:p>
        </w:tc>
      </w:tr>
      <w:tr w:rsidR="008B70B6" w:rsidRPr="008B70B6" w14:paraId="6EDF4F1D" w14:textId="77777777" w:rsidTr="00A92822">
        <w:tc>
          <w:tcPr>
            <w:tcW w:w="4673" w:type="dxa"/>
          </w:tcPr>
          <w:p w14:paraId="050DC881" w14:textId="054B030A" w:rsidR="008C401B" w:rsidRPr="008B70B6" w:rsidRDefault="008F4083" w:rsidP="008C401B">
            <w:pPr>
              <w:spacing w:after="160"/>
              <w:rPr>
                <w:rFonts w:ascii="Aptos" w:hAnsi="Aptos"/>
                <w:color w:val="002060"/>
              </w:rPr>
            </w:pPr>
            <w:r>
              <w:rPr>
                <w:rFonts w:ascii="Aptos" w:hAnsi="Aptos"/>
                <w:color w:val="002060"/>
              </w:rPr>
              <w:t xml:space="preserve">F1. </w:t>
            </w:r>
            <w:r w:rsidR="008C401B" w:rsidRPr="008B70B6">
              <w:rPr>
                <w:rFonts w:ascii="Aptos" w:hAnsi="Aptos"/>
                <w:color w:val="002060"/>
              </w:rPr>
              <w:t xml:space="preserve">Please </w:t>
            </w:r>
            <w:r w:rsidR="00E41A16" w:rsidRPr="008B70B6">
              <w:rPr>
                <w:rFonts w:ascii="Aptos" w:hAnsi="Aptos"/>
                <w:color w:val="002060"/>
              </w:rPr>
              <w:t>provide</w:t>
            </w:r>
            <w:r w:rsidR="008C401B" w:rsidRPr="008B70B6">
              <w:rPr>
                <w:rFonts w:ascii="Aptos" w:hAnsi="Aptos"/>
                <w:color w:val="002060"/>
              </w:rPr>
              <w:t xml:space="preserve"> the </w:t>
            </w:r>
            <w:r w:rsidR="00EB3D49" w:rsidRPr="008B70B6">
              <w:rPr>
                <w:rFonts w:ascii="Aptos" w:hAnsi="Aptos"/>
                <w:color w:val="002060"/>
              </w:rPr>
              <w:t xml:space="preserve">following supporting </w:t>
            </w:r>
            <w:r w:rsidR="00E41A16" w:rsidRPr="008B70B6">
              <w:rPr>
                <w:rFonts w:ascii="Aptos" w:hAnsi="Aptos"/>
                <w:color w:val="002060"/>
              </w:rPr>
              <w:t xml:space="preserve">documentation </w:t>
            </w:r>
            <w:r w:rsidR="001E19A0" w:rsidRPr="008B70B6">
              <w:rPr>
                <w:rFonts w:ascii="Aptos" w:hAnsi="Aptos"/>
                <w:color w:val="002060"/>
              </w:rPr>
              <w:t xml:space="preserve">when you </w:t>
            </w:r>
            <w:r w:rsidR="00EB3D49" w:rsidRPr="008B70B6">
              <w:rPr>
                <w:rFonts w:ascii="Aptos" w:hAnsi="Aptos"/>
                <w:color w:val="002060"/>
              </w:rPr>
              <w:t>submit</w:t>
            </w:r>
            <w:r w:rsidR="001E19A0" w:rsidRPr="008B70B6">
              <w:rPr>
                <w:rFonts w:ascii="Aptos" w:hAnsi="Aptos"/>
                <w:color w:val="002060"/>
              </w:rPr>
              <w:t xml:space="preserve"> your DRF</w:t>
            </w:r>
            <w:r w:rsidR="00EB3D49" w:rsidRPr="008B70B6">
              <w:rPr>
                <w:rFonts w:ascii="Aptos" w:hAnsi="Aptos"/>
                <w:color w:val="002060"/>
              </w:rPr>
              <w:t>.</w:t>
            </w:r>
          </w:p>
          <w:p w14:paraId="0196B0E4" w14:textId="439FF73E" w:rsidR="001E19A0" w:rsidRPr="008B70B6" w:rsidRDefault="00EB3D49" w:rsidP="008C401B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The progress of your application may be delayed if you are unable to provide these.</w:t>
            </w:r>
          </w:p>
          <w:p w14:paraId="3DD7E915" w14:textId="77777777" w:rsidR="001E19A0" w:rsidRPr="008B70B6" w:rsidRDefault="001E19A0" w:rsidP="008C401B">
            <w:pPr>
              <w:spacing w:after="160"/>
              <w:rPr>
                <w:rFonts w:ascii="Aptos" w:hAnsi="Aptos"/>
                <w:color w:val="002060"/>
              </w:rPr>
            </w:pPr>
          </w:p>
          <w:p w14:paraId="659D2482" w14:textId="416A177D" w:rsidR="008C401B" w:rsidRPr="008B70B6" w:rsidRDefault="008C401B" w:rsidP="008C401B">
            <w:pPr>
              <w:spacing w:after="160"/>
              <w:rPr>
                <w:color w:val="002060"/>
              </w:rPr>
            </w:pPr>
          </w:p>
        </w:tc>
        <w:tc>
          <w:tcPr>
            <w:tcW w:w="4677" w:type="dxa"/>
          </w:tcPr>
          <w:p w14:paraId="343C3363" w14:textId="77777777" w:rsidR="00290D03" w:rsidRPr="008B70B6" w:rsidRDefault="00290D03" w:rsidP="007E618E">
            <w:pPr>
              <w:spacing w:after="160"/>
              <w:rPr>
                <w:rFonts w:ascii="Aptos" w:hAnsi="Aptos" w:cs="Segoe UI Symbol"/>
                <w:color w:val="002060"/>
              </w:rPr>
            </w:pPr>
            <w:r w:rsidRPr="008B70B6">
              <w:rPr>
                <w:rFonts w:ascii="Aptos" w:hAnsi="Aptos" w:cs="Segoe UI Symbol"/>
                <w:color w:val="002060"/>
              </w:rPr>
              <w:t>Essential:</w:t>
            </w:r>
          </w:p>
          <w:p w14:paraId="630B4010" w14:textId="3746DA94" w:rsidR="007E618E" w:rsidRPr="008B70B6" w:rsidRDefault="007E618E" w:rsidP="007E618E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 w:cs="Segoe UI Symbol"/>
                <w:color w:val="002060"/>
              </w:rPr>
              <w:t>☐</w:t>
            </w:r>
            <w:r w:rsidRPr="008B70B6">
              <w:rPr>
                <w:rFonts w:ascii="Aptos" w:hAnsi="Aptos"/>
                <w:color w:val="002060"/>
              </w:rPr>
              <w:t xml:space="preserve"> Data </w:t>
            </w:r>
            <w:r w:rsidR="00146D6E" w:rsidRPr="008B70B6">
              <w:rPr>
                <w:rFonts w:ascii="Aptos" w:hAnsi="Aptos"/>
                <w:color w:val="002060"/>
              </w:rPr>
              <w:t>S</w:t>
            </w:r>
            <w:r w:rsidRPr="008B70B6">
              <w:rPr>
                <w:rFonts w:ascii="Aptos" w:hAnsi="Aptos"/>
                <w:color w:val="002060"/>
              </w:rPr>
              <w:t>pecification</w:t>
            </w:r>
          </w:p>
          <w:p w14:paraId="32D03E5D" w14:textId="21941276" w:rsidR="00E62946" w:rsidRPr="008B70B6" w:rsidRDefault="00290D03" w:rsidP="00290D03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 w:cs="Segoe UI Symbol"/>
                <w:color w:val="002060"/>
              </w:rPr>
              <w:t>☐</w:t>
            </w:r>
            <w:r w:rsidRPr="008B70B6">
              <w:rPr>
                <w:rFonts w:ascii="Aptos" w:hAnsi="Aptos"/>
                <w:color w:val="002060"/>
              </w:rPr>
              <w:t xml:space="preserve"> CVs &amp; training certificates (outlined in </w:t>
            </w:r>
            <w:r w:rsidR="006F54F0">
              <w:rPr>
                <w:rFonts w:ascii="Aptos" w:hAnsi="Aptos"/>
                <w:color w:val="002060"/>
              </w:rPr>
              <w:t>FAQ’s</w:t>
            </w:r>
            <w:r w:rsidRPr="008B70B6">
              <w:rPr>
                <w:rFonts w:ascii="Aptos" w:hAnsi="Aptos"/>
                <w:color w:val="002060"/>
              </w:rPr>
              <w:t xml:space="preserve">) </w:t>
            </w:r>
          </w:p>
          <w:p w14:paraId="3B18DC7B" w14:textId="53A2C52B" w:rsidR="007E618E" w:rsidRPr="008B70B6" w:rsidRDefault="007E618E" w:rsidP="007E618E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 w:cs="Segoe UI Symbol"/>
                <w:color w:val="002060"/>
              </w:rPr>
              <w:t>☐</w:t>
            </w:r>
            <w:r w:rsidRPr="008B70B6">
              <w:rPr>
                <w:rFonts w:ascii="Aptos" w:hAnsi="Aptos"/>
                <w:color w:val="002060"/>
              </w:rPr>
              <w:t xml:space="preserve"> </w:t>
            </w:r>
            <w:r w:rsidR="00CD35FC" w:rsidRPr="008B70B6">
              <w:rPr>
                <w:rFonts w:ascii="Aptos" w:hAnsi="Aptos"/>
                <w:color w:val="002060"/>
              </w:rPr>
              <w:t>Evidence of ethical approvals, if applicable</w:t>
            </w:r>
          </w:p>
          <w:p w14:paraId="1674E9F4" w14:textId="29CBE30A" w:rsidR="00290D03" w:rsidRPr="008B70B6" w:rsidRDefault="00290D03" w:rsidP="00CD35FC">
            <w:pPr>
              <w:spacing w:after="160"/>
              <w:rPr>
                <w:rFonts w:ascii="Aptos" w:hAnsi="Aptos" w:cs="Segoe UI Symbol"/>
                <w:color w:val="002060"/>
              </w:rPr>
            </w:pPr>
            <w:r w:rsidRPr="008B70B6">
              <w:rPr>
                <w:rFonts w:ascii="Aptos" w:hAnsi="Aptos" w:cs="Segoe UI Symbol"/>
                <w:color w:val="002060"/>
              </w:rPr>
              <w:t xml:space="preserve">If </w:t>
            </w:r>
            <w:r w:rsidR="00121FEE" w:rsidRPr="008B70B6">
              <w:rPr>
                <w:rFonts w:ascii="Aptos" w:hAnsi="Aptos" w:cs="Segoe UI Symbol"/>
                <w:color w:val="002060"/>
              </w:rPr>
              <w:t>applicable</w:t>
            </w:r>
            <w:r w:rsidRPr="008B70B6">
              <w:rPr>
                <w:rFonts w:ascii="Aptos" w:hAnsi="Aptos" w:cs="Segoe UI Symbol"/>
                <w:color w:val="002060"/>
              </w:rPr>
              <w:t>:</w:t>
            </w:r>
          </w:p>
          <w:p w14:paraId="6F74A7CA" w14:textId="77777777" w:rsidR="00290D03" w:rsidRPr="008B70B6" w:rsidRDefault="00290D03" w:rsidP="00290D03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 w:cs="Segoe UI Symbol"/>
                <w:color w:val="002060"/>
              </w:rPr>
              <w:t>☐</w:t>
            </w:r>
            <w:r w:rsidRPr="008B70B6">
              <w:rPr>
                <w:rFonts w:ascii="Aptos" w:hAnsi="Aptos"/>
                <w:color w:val="002060"/>
              </w:rPr>
              <w:t xml:space="preserve"> Project protocol/project proposal</w:t>
            </w:r>
          </w:p>
          <w:p w14:paraId="588E8709" w14:textId="6B6724E1" w:rsidR="008C401B" w:rsidRPr="008B70B6" w:rsidRDefault="007E618E" w:rsidP="00CD35FC">
            <w:pPr>
              <w:spacing w:after="160"/>
              <w:rPr>
                <w:color w:val="002060"/>
              </w:rPr>
            </w:pPr>
            <w:r w:rsidRPr="008B70B6">
              <w:rPr>
                <w:rFonts w:ascii="Aptos" w:hAnsi="Aptos" w:cs="Segoe UI Symbol"/>
                <w:color w:val="002060"/>
              </w:rPr>
              <w:t>☐</w:t>
            </w:r>
            <w:r w:rsidRPr="008B70B6">
              <w:rPr>
                <w:rFonts w:ascii="Aptos" w:hAnsi="Aptos"/>
                <w:color w:val="002060"/>
              </w:rPr>
              <w:t xml:space="preserve"> Any custom code/tools for review</w:t>
            </w:r>
          </w:p>
        </w:tc>
      </w:tr>
      <w:bookmarkEnd w:id="4"/>
    </w:tbl>
    <w:p w14:paraId="73206000" w14:textId="77777777" w:rsidR="00F21D9C" w:rsidRPr="008B70B6" w:rsidRDefault="00F21D9C" w:rsidP="00467A40">
      <w:pPr>
        <w:rPr>
          <w:color w:val="00206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1"/>
        <w:gridCol w:w="4679"/>
      </w:tblGrid>
      <w:tr w:rsidR="008B70B6" w:rsidRPr="008B70B6" w14:paraId="32D20325" w14:textId="77777777" w:rsidTr="00DE5CF5">
        <w:tc>
          <w:tcPr>
            <w:tcW w:w="9576" w:type="dxa"/>
            <w:gridSpan w:val="2"/>
            <w:shd w:val="clear" w:color="auto" w:fill="002060"/>
          </w:tcPr>
          <w:p w14:paraId="4B2DB051" w14:textId="1241C633" w:rsidR="004C0FD1" w:rsidRPr="008B70B6" w:rsidRDefault="004C0FD1" w:rsidP="004C0FD1">
            <w:pPr>
              <w:spacing w:after="160"/>
              <w:jc w:val="center"/>
              <w:rPr>
                <w:color w:val="FFFFFF" w:themeColor="background1"/>
                <w:sz w:val="36"/>
                <w:szCs w:val="36"/>
              </w:rPr>
            </w:pPr>
            <w:r w:rsidRPr="008B70B6">
              <w:rPr>
                <w:rFonts w:ascii="Aptos" w:hAnsi="Aptos" w:cstheme="majorHAnsi"/>
                <w:b/>
                <w:bCs/>
                <w:color w:val="FFFFFF" w:themeColor="background1"/>
                <w:sz w:val="36"/>
                <w:szCs w:val="36"/>
              </w:rPr>
              <w:t>SECTION G: INTERNAL USE ONLY</w:t>
            </w:r>
          </w:p>
        </w:tc>
      </w:tr>
      <w:tr w:rsidR="008B70B6" w:rsidRPr="008B70B6" w14:paraId="0BF14E73" w14:textId="77777777" w:rsidTr="007E618E">
        <w:tc>
          <w:tcPr>
            <w:tcW w:w="4788" w:type="dxa"/>
            <w:vAlign w:val="center"/>
          </w:tcPr>
          <w:p w14:paraId="31416CB9" w14:textId="321E01E7" w:rsidR="004C0FD1" w:rsidRPr="008B70B6" w:rsidRDefault="00266968" w:rsidP="007E618E">
            <w:pPr>
              <w:rPr>
                <w:rFonts w:ascii="Aptos" w:hAnsi="Aptos"/>
                <w:color w:val="002060"/>
              </w:rPr>
            </w:pPr>
            <w:r>
              <w:rPr>
                <w:rFonts w:ascii="Aptos" w:hAnsi="Aptos"/>
                <w:color w:val="002060"/>
              </w:rPr>
              <w:t xml:space="preserve">G1. </w:t>
            </w:r>
            <w:r w:rsidR="004C0FD1" w:rsidRPr="008B70B6">
              <w:rPr>
                <w:rFonts w:ascii="Aptos" w:hAnsi="Aptos"/>
                <w:color w:val="002060"/>
              </w:rPr>
              <w:t>Date Received</w:t>
            </w:r>
          </w:p>
        </w:tc>
        <w:tc>
          <w:tcPr>
            <w:tcW w:w="4788" w:type="dxa"/>
          </w:tcPr>
          <w:p w14:paraId="35F4D08C" w14:textId="77777777" w:rsidR="004C0FD1" w:rsidRPr="008B70B6" w:rsidRDefault="004C0FD1" w:rsidP="004C0FD1">
            <w:pPr>
              <w:spacing w:after="160"/>
              <w:rPr>
                <w:color w:val="002060"/>
              </w:rPr>
            </w:pPr>
          </w:p>
        </w:tc>
      </w:tr>
      <w:tr w:rsidR="008B70B6" w:rsidRPr="008B70B6" w14:paraId="52641834" w14:textId="77777777" w:rsidTr="007E618E">
        <w:tc>
          <w:tcPr>
            <w:tcW w:w="4788" w:type="dxa"/>
            <w:vAlign w:val="center"/>
          </w:tcPr>
          <w:p w14:paraId="6026B2CD" w14:textId="14C67040" w:rsidR="004C0FD1" w:rsidRPr="008B70B6" w:rsidRDefault="00266968" w:rsidP="007E618E">
            <w:pPr>
              <w:rPr>
                <w:rFonts w:ascii="Aptos" w:hAnsi="Aptos"/>
                <w:color w:val="002060"/>
              </w:rPr>
            </w:pPr>
            <w:r>
              <w:rPr>
                <w:rFonts w:ascii="Aptos" w:hAnsi="Aptos"/>
                <w:color w:val="002060"/>
              </w:rPr>
              <w:t xml:space="preserve">G2. </w:t>
            </w:r>
            <w:r w:rsidR="004C0FD1" w:rsidRPr="008B70B6">
              <w:rPr>
                <w:rFonts w:ascii="Aptos" w:hAnsi="Aptos"/>
                <w:color w:val="002060"/>
              </w:rPr>
              <w:t>SDE Reference</w:t>
            </w:r>
          </w:p>
        </w:tc>
        <w:tc>
          <w:tcPr>
            <w:tcW w:w="4788" w:type="dxa"/>
          </w:tcPr>
          <w:p w14:paraId="47A65051" w14:textId="77777777" w:rsidR="004C0FD1" w:rsidRPr="008B70B6" w:rsidRDefault="004C0FD1" w:rsidP="004C0FD1">
            <w:pPr>
              <w:spacing w:after="160"/>
              <w:rPr>
                <w:color w:val="002060"/>
              </w:rPr>
            </w:pPr>
          </w:p>
        </w:tc>
      </w:tr>
      <w:tr w:rsidR="008B70B6" w:rsidRPr="008B70B6" w14:paraId="7C65B3D3" w14:textId="77777777" w:rsidTr="00A92822">
        <w:tc>
          <w:tcPr>
            <w:tcW w:w="4788" w:type="dxa"/>
            <w:shd w:val="clear" w:color="auto" w:fill="FFFFFF" w:themeFill="background1"/>
            <w:vAlign w:val="center"/>
          </w:tcPr>
          <w:p w14:paraId="1E857527" w14:textId="1E84AD73" w:rsidR="00D35A5A" w:rsidRPr="008B70B6" w:rsidRDefault="00266968" w:rsidP="007E618E">
            <w:pPr>
              <w:rPr>
                <w:rFonts w:ascii="Aptos" w:hAnsi="Aptos"/>
                <w:color w:val="002060"/>
              </w:rPr>
            </w:pPr>
            <w:r>
              <w:rPr>
                <w:rFonts w:ascii="Aptos" w:hAnsi="Aptos"/>
                <w:color w:val="002060"/>
              </w:rPr>
              <w:t xml:space="preserve">G3. </w:t>
            </w:r>
            <w:r w:rsidR="00D35A5A" w:rsidRPr="008B70B6">
              <w:rPr>
                <w:rFonts w:ascii="Aptos" w:hAnsi="Aptos"/>
                <w:color w:val="002060"/>
              </w:rPr>
              <w:t>Any previous related SDE references</w:t>
            </w:r>
          </w:p>
        </w:tc>
        <w:tc>
          <w:tcPr>
            <w:tcW w:w="4788" w:type="dxa"/>
            <w:shd w:val="clear" w:color="auto" w:fill="FFFFFF" w:themeFill="background1"/>
          </w:tcPr>
          <w:p w14:paraId="00EC181D" w14:textId="77777777" w:rsidR="00D35A5A" w:rsidRPr="008B70B6" w:rsidRDefault="00D35A5A" w:rsidP="009B0E40">
            <w:pPr>
              <w:spacing w:after="160"/>
              <w:rPr>
                <w:rFonts w:ascii="Aptos" w:hAnsi="Aptos"/>
                <w:color w:val="002060"/>
              </w:rPr>
            </w:pPr>
          </w:p>
        </w:tc>
      </w:tr>
      <w:tr w:rsidR="008B70B6" w:rsidRPr="008B70B6" w14:paraId="30446C4D" w14:textId="77777777" w:rsidTr="007E618E">
        <w:tc>
          <w:tcPr>
            <w:tcW w:w="4788" w:type="dxa"/>
            <w:vAlign w:val="center"/>
          </w:tcPr>
          <w:p w14:paraId="1D105B89" w14:textId="7EFC93AB" w:rsidR="004C0FD1" w:rsidRPr="008B70B6" w:rsidRDefault="00266968" w:rsidP="007E618E">
            <w:pPr>
              <w:rPr>
                <w:rFonts w:ascii="Aptos" w:hAnsi="Aptos"/>
                <w:color w:val="002060"/>
              </w:rPr>
            </w:pPr>
            <w:r>
              <w:rPr>
                <w:rFonts w:ascii="Aptos" w:hAnsi="Aptos"/>
                <w:color w:val="002060"/>
              </w:rPr>
              <w:t xml:space="preserve">G4. </w:t>
            </w:r>
            <w:r w:rsidR="004C0FD1" w:rsidRPr="008B70B6">
              <w:rPr>
                <w:rFonts w:ascii="Aptos" w:hAnsi="Aptos"/>
                <w:color w:val="002060"/>
              </w:rPr>
              <w:t>Application Type</w:t>
            </w:r>
          </w:p>
        </w:tc>
        <w:tc>
          <w:tcPr>
            <w:tcW w:w="4788" w:type="dxa"/>
          </w:tcPr>
          <w:p w14:paraId="17E672ED" w14:textId="042FA607" w:rsidR="009B0E40" w:rsidRPr="008B70B6" w:rsidRDefault="009B0E40" w:rsidP="009B0E40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 xml:space="preserve">☐ New Application </w:t>
            </w:r>
          </w:p>
          <w:p w14:paraId="18F04875" w14:textId="276C5B91" w:rsidR="009B0E40" w:rsidRPr="008B70B6" w:rsidRDefault="009B0E40" w:rsidP="009B0E40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 xml:space="preserve">☐ </w:t>
            </w:r>
            <w:r w:rsidR="00FD4DFA" w:rsidRPr="008B70B6">
              <w:rPr>
                <w:rFonts w:ascii="Aptos" w:hAnsi="Aptos"/>
                <w:color w:val="002060"/>
              </w:rPr>
              <w:t>Amendment</w:t>
            </w:r>
            <w:r w:rsidRPr="008B70B6">
              <w:rPr>
                <w:rFonts w:ascii="Aptos" w:hAnsi="Aptos"/>
                <w:color w:val="002060"/>
              </w:rPr>
              <w:t xml:space="preserve"> to Existing Application</w:t>
            </w:r>
          </w:p>
          <w:p w14:paraId="17945318" w14:textId="72936E29" w:rsidR="004C0FD1" w:rsidRPr="008B70B6" w:rsidRDefault="009B0E40" w:rsidP="00EF6D28">
            <w:pPr>
              <w:spacing w:after="160"/>
              <w:rPr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 xml:space="preserve">☐ </w:t>
            </w:r>
            <w:r w:rsidR="00EF6D28" w:rsidRPr="008B70B6">
              <w:rPr>
                <w:rFonts w:ascii="Aptos" w:hAnsi="Aptos"/>
                <w:color w:val="002060"/>
              </w:rPr>
              <w:t>A Resubmission of a Previous Application</w:t>
            </w:r>
            <w:r w:rsidR="00EF6D28" w:rsidRPr="008B70B6">
              <w:rPr>
                <w:color w:val="002060"/>
              </w:rPr>
              <w:t xml:space="preserve"> </w:t>
            </w:r>
            <w:r w:rsidRPr="008B70B6">
              <w:rPr>
                <w:color w:val="002060"/>
              </w:rPr>
              <w:t xml:space="preserve"> </w:t>
            </w:r>
          </w:p>
        </w:tc>
      </w:tr>
      <w:tr w:rsidR="008B70B6" w:rsidRPr="008B70B6" w14:paraId="70AFD346" w14:textId="77777777" w:rsidTr="007E618E">
        <w:tc>
          <w:tcPr>
            <w:tcW w:w="4788" w:type="dxa"/>
            <w:vAlign w:val="center"/>
          </w:tcPr>
          <w:p w14:paraId="7FE580E9" w14:textId="5CD76D54" w:rsidR="0050571F" w:rsidRPr="008B70B6" w:rsidRDefault="00266968" w:rsidP="007E618E">
            <w:pPr>
              <w:rPr>
                <w:rFonts w:ascii="Aptos" w:hAnsi="Aptos"/>
                <w:color w:val="002060"/>
              </w:rPr>
            </w:pPr>
            <w:r>
              <w:rPr>
                <w:rFonts w:ascii="Aptos" w:hAnsi="Aptos"/>
                <w:color w:val="002060"/>
              </w:rPr>
              <w:t xml:space="preserve">G5. </w:t>
            </w:r>
            <w:r w:rsidR="0050571F" w:rsidRPr="008B70B6">
              <w:rPr>
                <w:rFonts w:ascii="Aptos" w:hAnsi="Aptos"/>
                <w:color w:val="002060"/>
              </w:rPr>
              <w:t>Applicant</w:t>
            </w:r>
          </w:p>
        </w:tc>
        <w:tc>
          <w:tcPr>
            <w:tcW w:w="4788" w:type="dxa"/>
          </w:tcPr>
          <w:p w14:paraId="1EAE40FE" w14:textId="49D3C672" w:rsidR="0050571F" w:rsidRPr="008B70B6" w:rsidRDefault="0050571F" w:rsidP="00EF6D28">
            <w:pPr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☐ Intern</w:t>
            </w:r>
            <w:r w:rsidR="009B0E40" w:rsidRPr="008B70B6">
              <w:rPr>
                <w:rFonts w:ascii="Aptos" w:hAnsi="Aptos"/>
                <w:color w:val="002060"/>
              </w:rPr>
              <w:t>al</w:t>
            </w:r>
          </w:p>
          <w:p w14:paraId="28BC8875" w14:textId="77777777" w:rsidR="00EF6D28" w:rsidRPr="008B70B6" w:rsidRDefault="00EF6D28" w:rsidP="00EF6D28">
            <w:pPr>
              <w:rPr>
                <w:rFonts w:ascii="Aptos" w:hAnsi="Aptos"/>
                <w:color w:val="002060"/>
              </w:rPr>
            </w:pPr>
          </w:p>
          <w:p w14:paraId="228F5B57" w14:textId="7021F0E7" w:rsidR="0050571F" w:rsidRPr="008B70B6" w:rsidRDefault="0050571F" w:rsidP="00EF6D28">
            <w:pPr>
              <w:rPr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 xml:space="preserve">☐ </w:t>
            </w:r>
            <w:r w:rsidR="009B0E40" w:rsidRPr="008B70B6">
              <w:rPr>
                <w:rFonts w:ascii="Aptos" w:hAnsi="Aptos"/>
                <w:color w:val="002060"/>
              </w:rPr>
              <w:t>External</w:t>
            </w:r>
          </w:p>
        </w:tc>
      </w:tr>
      <w:tr w:rsidR="008B70B6" w:rsidRPr="008B70B6" w14:paraId="5B42CB9A" w14:textId="77777777" w:rsidTr="007E618E">
        <w:tc>
          <w:tcPr>
            <w:tcW w:w="4788" w:type="dxa"/>
            <w:vAlign w:val="center"/>
          </w:tcPr>
          <w:p w14:paraId="29FCF901" w14:textId="54B8D97A" w:rsidR="006B01C1" w:rsidRPr="008B70B6" w:rsidRDefault="00266968" w:rsidP="006B01C1">
            <w:pPr>
              <w:rPr>
                <w:rFonts w:ascii="Aptos" w:hAnsi="Aptos"/>
                <w:color w:val="002060"/>
              </w:rPr>
            </w:pPr>
            <w:r>
              <w:rPr>
                <w:rFonts w:ascii="Aptos" w:hAnsi="Aptos"/>
                <w:color w:val="002060"/>
              </w:rPr>
              <w:t xml:space="preserve">G6. </w:t>
            </w:r>
            <w:r w:rsidR="006B01C1" w:rsidRPr="008B70B6">
              <w:rPr>
                <w:rFonts w:ascii="Aptos" w:hAnsi="Aptos"/>
                <w:color w:val="002060"/>
              </w:rPr>
              <w:t>DPIAs or internal governance approvals obtained?</w:t>
            </w:r>
          </w:p>
        </w:tc>
        <w:tc>
          <w:tcPr>
            <w:tcW w:w="4788" w:type="dxa"/>
          </w:tcPr>
          <w:p w14:paraId="1617D719" w14:textId="7AFDA06D" w:rsidR="006B01C1" w:rsidRPr="008B70B6" w:rsidRDefault="006B01C1" w:rsidP="006B01C1">
            <w:pPr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☐ Yes</w:t>
            </w:r>
          </w:p>
          <w:p w14:paraId="2BA3A204" w14:textId="77777777" w:rsidR="006B01C1" w:rsidRPr="008B70B6" w:rsidRDefault="006B01C1" w:rsidP="006B01C1">
            <w:pPr>
              <w:rPr>
                <w:rFonts w:ascii="Aptos" w:hAnsi="Aptos"/>
                <w:color w:val="002060"/>
              </w:rPr>
            </w:pPr>
          </w:p>
          <w:p w14:paraId="68E95A87" w14:textId="08DE8423" w:rsidR="006B01C1" w:rsidRPr="008B70B6" w:rsidRDefault="006B01C1" w:rsidP="006B01C1">
            <w:pPr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☐ No</w:t>
            </w:r>
          </w:p>
        </w:tc>
      </w:tr>
    </w:tbl>
    <w:p w14:paraId="357CA126" w14:textId="132FAC33" w:rsidR="00A46F93" w:rsidRPr="008B70B6" w:rsidRDefault="00A46F93" w:rsidP="004C0FD1">
      <w:pPr>
        <w:spacing w:after="160"/>
        <w:rPr>
          <w:color w:val="002060"/>
        </w:rPr>
      </w:pPr>
    </w:p>
    <w:sectPr w:rsidR="00A46F93" w:rsidRPr="008B70B6" w:rsidSect="00D8164D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226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6AF3F" w14:textId="77777777" w:rsidR="00FD17EE" w:rsidRDefault="00FD17EE" w:rsidP="00230B9B">
      <w:pPr>
        <w:spacing w:after="0" w:line="240" w:lineRule="auto"/>
      </w:pPr>
      <w:r>
        <w:separator/>
      </w:r>
    </w:p>
  </w:endnote>
  <w:endnote w:type="continuationSeparator" w:id="0">
    <w:p w14:paraId="7BFEF0ED" w14:textId="77777777" w:rsidR="00FD17EE" w:rsidRDefault="00FD17EE" w:rsidP="00230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E6CEA" w14:textId="17BFC1DC" w:rsidR="0025109B" w:rsidRPr="0025109B" w:rsidRDefault="0025109B">
    <w:pPr>
      <w:pStyle w:val="Footer"/>
      <w:rPr>
        <w:color w:val="1F497D" w:themeColor="text2"/>
        <w:sz w:val="18"/>
        <w:szCs w:val="18"/>
      </w:rPr>
    </w:pPr>
    <w:r w:rsidRPr="0025109B">
      <w:rPr>
        <w:color w:val="1F497D" w:themeColor="text2"/>
        <w:sz w:val="18"/>
        <w:szCs w:val="18"/>
      </w:rPr>
      <w:t>WMSDE DRF V4.0 06/10/2025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70C38" w14:textId="131AFABD" w:rsidR="00230B9B" w:rsidRPr="00230B9B" w:rsidRDefault="00230B9B" w:rsidP="00230B9B">
    <w:pPr>
      <w:pStyle w:val="Footer"/>
      <w:rPr>
        <w:rFonts w:asciiTheme="majorHAnsi" w:hAnsiTheme="majorHAnsi" w:cstheme="majorHAnsi"/>
        <w:color w:val="005DB8"/>
        <w:sz w:val="24"/>
        <w:szCs w:val="24"/>
      </w:rPr>
    </w:pPr>
    <w:r w:rsidRPr="00230B9B">
      <w:rPr>
        <w:noProof/>
      </w:rPr>
      <w:drawing>
        <wp:anchor distT="0" distB="0" distL="114300" distR="114300" simplePos="0" relativeHeight="251636736" behindDoc="1" locked="0" layoutInCell="1" allowOverlap="1" wp14:anchorId="703E2B5B" wp14:editId="04AF43F1">
          <wp:simplePos x="0" y="0"/>
          <wp:positionH relativeFrom="margin">
            <wp:posOffset>-933450</wp:posOffset>
          </wp:positionH>
          <wp:positionV relativeFrom="margin">
            <wp:posOffset>4505325</wp:posOffset>
          </wp:positionV>
          <wp:extent cx="7769225" cy="4620895"/>
          <wp:effectExtent l="0" t="0" r="3175" b="8255"/>
          <wp:wrapNone/>
          <wp:docPr id="65434369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9225" cy="462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230B9B">
      <w:rPr>
        <w:rFonts w:asciiTheme="majorHAnsi" w:hAnsiTheme="majorHAnsi" w:cstheme="majorHAnsi"/>
        <w:i/>
        <w:iCs/>
        <w:color w:val="005DB8"/>
        <w:sz w:val="24"/>
        <w:szCs w:val="24"/>
      </w:rPr>
      <w:t>Supporting inclusive research to reduce health inequalities</w:t>
    </w:r>
  </w:p>
  <w:p w14:paraId="12ACC76C" w14:textId="0D911D3A" w:rsidR="00230B9B" w:rsidRDefault="00230B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6F10D" w14:textId="77777777" w:rsidR="00FD17EE" w:rsidRDefault="00FD17EE" w:rsidP="00230B9B">
      <w:pPr>
        <w:spacing w:after="0" w:line="240" w:lineRule="auto"/>
      </w:pPr>
      <w:r>
        <w:separator/>
      </w:r>
    </w:p>
  </w:footnote>
  <w:footnote w:type="continuationSeparator" w:id="0">
    <w:p w14:paraId="2CCE42BF" w14:textId="77777777" w:rsidR="00FD17EE" w:rsidRDefault="00FD17EE" w:rsidP="00230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D4471" w14:textId="17D33670" w:rsidR="00230B9B" w:rsidRDefault="00230B9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77696" behindDoc="1" locked="0" layoutInCell="1" allowOverlap="1" wp14:anchorId="1CDC2541" wp14:editId="68888768">
          <wp:simplePos x="0" y="0"/>
          <wp:positionH relativeFrom="page">
            <wp:posOffset>0</wp:posOffset>
          </wp:positionH>
          <wp:positionV relativeFrom="page">
            <wp:posOffset>-635</wp:posOffset>
          </wp:positionV>
          <wp:extent cx="7772400" cy="1428731"/>
          <wp:effectExtent l="0" t="0" r="0" b="635"/>
          <wp:wrapNone/>
          <wp:docPr id="87485051" name="Picture 8748505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011"/>
                  <a:stretch/>
                </pic:blipFill>
                <pic:spPr bwMode="auto">
                  <a:xfrm>
                    <a:off x="0" y="0"/>
                    <a:ext cx="7772400" cy="14287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D1624" w14:textId="1A7DC53A" w:rsidR="00230B9B" w:rsidRDefault="00230B9B">
    <w:pPr>
      <w:pStyle w:val="Header"/>
    </w:pPr>
    <w:r>
      <w:rPr>
        <w:noProof/>
      </w:rPr>
      <w:drawing>
        <wp:anchor distT="0" distB="0" distL="114300" distR="114300" simplePos="0" relativeHeight="251704320" behindDoc="0" locked="0" layoutInCell="1" allowOverlap="1" wp14:anchorId="355A4454" wp14:editId="44E0CB06">
          <wp:simplePos x="0" y="0"/>
          <wp:positionH relativeFrom="margin">
            <wp:posOffset>-933450</wp:posOffset>
          </wp:positionH>
          <wp:positionV relativeFrom="margin">
            <wp:posOffset>-1581150</wp:posOffset>
          </wp:positionV>
          <wp:extent cx="7773035" cy="1426845"/>
          <wp:effectExtent l="0" t="0" r="0" b="1905"/>
          <wp:wrapNone/>
          <wp:docPr id="188256906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426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231924"/>
    <w:multiLevelType w:val="hybridMultilevel"/>
    <w:tmpl w:val="FCF27E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A3423E"/>
    <w:multiLevelType w:val="hybridMultilevel"/>
    <w:tmpl w:val="2D4AD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2708B6"/>
    <w:multiLevelType w:val="hybridMultilevel"/>
    <w:tmpl w:val="B93011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21740B"/>
    <w:multiLevelType w:val="hybridMultilevel"/>
    <w:tmpl w:val="29DE9D2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E663D1"/>
    <w:multiLevelType w:val="hybridMultilevel"/>
    <w:tmpl w:val="2B2E0A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FE9263B"/>
    <w:multiLevelType w:val="hybridMultilevel"/>
    <w:tmpl w:val="EBACD7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4E3A34"/>
    <w:multiLevelType w:val="hybridMultilevel"/>
    <w:tmpl w:val="2FF43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A87FF0"/>
    <w:multiLevelType w:val="hybridMultilevel"/>
    <w:tmpl w:val="E78EC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A727F7"/>
    <w:multiLevelType w:val="hybridMultilevel"/>
    <w:tmpl w:val="D8D86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53293">
    <w:abstractNumId w:val="8"/>
  </w:num>
  <w:num w:numId="2" w16cid:durableId="1027098830">
    <w:abstractNumId w:val="6"/>
  </w:num>
  <w:num w:numId="3" w16cid:durableId="34620456">
    <w:abstractNumId w:val="5"/>
  </w:num>
  <w:num w:numId="4" w16cid:durableId="451098130">
    <w:abstractNumId w:val="4"/>
  </w:num>
  <w:num w:numId="5" w16cid:durableId="186529659">
    <w:abstractNumId w:val="7"/>
  </w:num>
  <w:num w:numId="6" w16cid:durableId="762847681">
    <w:abstractNumId w:val="3"/>
  </w:num>
  <w:num w:numId="7" w16cid:durableId="1813910916">
    <w:abstractNumId w:val="2"/>
  </w:num>
  <w:num w:numId="8" w16cid:durableId="901789971">
    <w:abstractNumId w:val="1"/>
  </w:num>
  <w:num w:numId="9" w16cid:durableId="1371421007">
    <w:abstractNumId w:val="0"/>
  </w:num>
  <w:num w:numId="10" w16cid:durableId="1627194415">
    <w:abstractNumId w:val="11"/>
  </w:num>
  <w:num w:numId="11" w16cid:durableId="746535408">
    <w:abstractNumId w:val="14"/>
  </w:num>
  <w:num w:numId="12" w16cid:durableId="516970481">
    <w:abstractNumId w:val="9"/>
  </w:num>
  <w:num w:numId="13" w16cid:durableId="637420897">
    <w:abstractNumId w:val="16"/>
  </w:num>
  <w:num w:numId="14" w16cid:durableId="288170955">
    <w:abstractNumId w:val="13"/>
  </w:num>
  <w:num w:numId="15" w16cid:durableId="2032755491">
    <w:abstractNumId w:val="17"/>
  </w:num>
  <w:num w:numId="16" w16cid:durableId="1954364065">
    <w:abstractNumId w:val="15"/>
  </w:num>
  <w:num w:numId="17" w16cid:durableId="1066150671">
    <w:abstractNumId w:val="10"/>
  </w:num>
  <w:num w:numId="18" w16cid:durableId="14566352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0154"/>
    <w:rsid w:val="00034616"/>
    <w:rsid w:val="00056C49"/>
    <w:rsid w:val="0006063C"/>
    <w:rsid w:val="000A51A2"/>
    <w:rsid w:val="000A5E5F"/>
    <w:rsid w:val="000D4146"/>
    <w:rsid w:val="000F0C46"/>
    <w:rsid w:val="00121FEE"/>
    <w:rsid w:val="00133B73"/>
    <w:rsid w:val="00143B08"/>
    <w:rsid w:val="00146D6E"/>
    <w:rsid w:val="0015074B"/>
    <w:rsid w:val="0015641E"/>
    <w:rsid w:val="00166F02"/>
    <w:rsid w:val="00170856"/>
    <w:rsid w:val="00183858"/>
    <w:rsid w:val="001A7B6F"/>
    <w:rsid w:val="001E19A0"/>
    <w:rsid w:val="001E33DD"/>
    <w:rsid w:val="002016F9"/>
    <w:rsid w:val="00230B9B"/>
    <w:rsid w:val="0025109B"/>
    <w:rsid w:val="00266968"/>
    <w:rsid w:val="00290D03"/>
    <w:rsid w:val="00295966"/>
    <w:rsid w:val="0029639D"/>
    <w:rsid w:val="002E64F7"/>
    <w:rsid w:val="00324648"/>
    <w:rsid w:val="00326F90"/>
    <w:rsid w:val="0034168B"/>
    <w:rsid w:val="0034701C"/>
    <w:rsid w:val="003537AC"/>
    <w:rsid w:val="003675AB"/>
    <w:rsid w:val="003A5850"/>
    <w:rsid w:val="003B0BE3"/>
    <w:rsid w:val="003B5FFA"/>
    <w:rsid w:val="003C09B4"/>
    <w:rsid w:val="003E508A"/>
    <w:rsid w:val="003F68FC"/>
    <w:rsid w:val="00467A40"/>
    <w:rsid w:val="00492316"/>
    <w:rsid w:val="00496FF1"/>
    <w:rsid w:val="004B4DA2"/>
    <w:rsid w:val="004C0FD1"/>
    <w:rsid w:val="004D22CE"/>
    <w:rsid w:val="0050571F"/>
    <w:rsid w:val="00512348"/>
    <w:rsid w:val="005707F3"/>
    <w:rsid w:val="005769B0"/>
    <w:rsid w:val="00585010"/>
    <w:rsid w:val="005D7BAE"/>
    <w:rsid w:val="005E511A"/>
    <w:rsid w:val="005F4AA2"/>
    <w:rsid w:val="006070F0"/>
    <w:rsid w:val="00613CB7"/>
    <w:rsid w:val="0061712E"/>
    <w:rsid w:val="00631B6C"/>
    <w:rsid w:val="00642139"/>
    <w:rsid w:val="0068446C"/>
    <w:rsid w:val="006B01C1"/>
    <w:rsid w:val="006C2C2B"/>
    <w:rsid w:val="006F54F0"/>
    <w:rsid w:val="0070070A"/>
    <w:rsid w:val="0070725C"/>
    <w:rsid w:val="0074434C"/>
    <w:rsid w:val="007451FE"/>
    <w:rsid w:val="007555F1"/>
    <w:rsid w:val="00794AF3"/>
    <w:rsid w:val="007E60D3"/>
    <w:rsid w:val="007E618E"/>
    <w:rsid w:val="0082212C"/>
    <w:rsid w:val="008665E0"/>
    <w:rsid w:val="008B2E75"/>
    <w:rsid w:val="008B70B6"/>
    <w:rsid w:val="008C401B"/>
    <w:rsid w:val="008C6F12"/>
    <w:rsid w:val="008D04C6"/>
    <w:rsid w:val="008F4083"/>
    <w:rsid w:val="008F60E6"/>
    <w:rsid w:val="00904CDD"/>
    <w:rsid w:val="009134AB"/>
    <w:rsid w:val="009246AA"/>
    <w:rsid w:val="00930FBB"/>
    <w:rsid w:val="0094104F"/>
    <w:rsid w:val="00946DC4"/>
    <w:rsid w:val="00951F8F"/>
    <w:rsid w:val="00955862"/>
    <w:rsid w:val="00955A11"/>
    <w:rsid w:val="00966F21"/>
    <w:rsid w:val="009743C2"/>
    <w:rsid w:val="0098399A"/>
    <w:rsid w:val="00984ED8"/>
    <w:rsid w:val="009B0874"/>
    <w:rsid w:val="009B0E40"/>
    <w:rsid w:val="009B3D3C"/>
    <w:rsid w:val="009C67DF"/>
    <w:rsid w:val="009C76CC"/>
    <w:rsid w:val="009C7C5E"/>
    <w:rsid w:val="00A0591F"/>
    <w:rsid w:val="00A1770A"/>
    <w:rsid w:val="00A3089B"/>
    <w:rsid w:val="00A46F93"/>
    <w:rsid w:val="00A60F09"/>
    <w:rsid w:val="00A672AE"/>
    <w:rsid w:val="00A92822"/>
    <w:rsid w:val="00AA1D8D"/>
    <w:rsid w:val="00AB475E"/>
    <w:rsid w:val="00AC40AA"/>
    <w:rsid w:val="00AE7D44"/>
    <w:rsid w:val="00B031F3"/>
    <w:rsid w:val="00B34378"/>
    <w:rsid w:val="00B47730"/>
    <w:rsid w:val="00B51BB7"/>
    <w:rsid w:val="00B84C56"/>
    <w:rsid w:val="00B93166"/>
    <w:rsid w:val="00BD478E"/>
    <w:rsid w:val="00BF7BCE"/>
    <w:rsid w:val="00C1191B"/>
    <w:rsid w:val="00C34333"/>
    <w:rsid w:val="00C744B3"/>
    <w:rsid w:val="00C756C9"/>
    <w:rsid w:val="00C8563B"/>
    <w:rsid w:val="00CB0664"/>
    <w:rsid w:val="00CC442F"/>
    <w:rsid w:val="00CD0211"/>
    <w:rsid w:val="00CD35FC"/>
    <w:rsid w:val="00CF1DB0"/>
    <w:rsid w:val="00D35A5A"/>
    <w:rsid w:val="00D37A88"/>
    <w:rsid w:val="00D8164D"/>
    <w:rsid w:val="00D84043"/>
    <w:rsid w:val="00D93CB8"/>
    <w:rsid w:val="00DC2015"/>
    <w:rsid w:val="00DE5CF5"/>
    <w:rsid w:val="00E22168"/>
    <w:rsid w:val="00E417E9"/>
    <w:rsid w:val="00E41A16"/>
    <w:rsid w:val="00E50E21"/>
    <w:rsid w:val="00E62946"/>
    <w:rsid w:val="00E65B71"/>
    <w:rsid w:val="00E73AC3"/>
    <w:rsid w:val="00EB2D46"/>
    <w:rsid w:val="00EB3D49"/>
    <w:rsid w:val="00EE56D3"/>
    <w:rsid w:val="00EE5724"/>
    <w:rsid w:val="00EF5BD4"/>
    <w:rsid w:val="00EF6D28"/>
    <w:rsid w:val="00F010F3"/>
    <w:rsid w:val="00F20FD6"/>
    <w:rsid w:val="00F21D9C"/>
    <w:rsid w:val="00F4650A"/>
    <w:rsid w:val="00F473BC"/>
    <w:rsid w:val="00F532EA"/>
    <w:rsid w:val="00F57862"/>
    <w:rsid w:val="00F64E74"/>
    <w:rsid w:val="00F87D52"/>
    <w:rsid w:val="00FA268F"/>
    <w:rsid w:val="00FB4DFB"/>
    <w:rsid w:val="00FC693F"/>
    <w:rsid w:val="00FD17EE"/>
    <w:rsid w:val="00FD4DFA"/>
    <w:rsid w:val="00FD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383110D0"/>
  <w14:defaultImageDpi w14:val="330"/>
  <w15:docId w15:val="{1055D73F-DA7C-415E-992A-9F3AC0042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968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4C0FD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0FD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C40AA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2E64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64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64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64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64F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E64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8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stmidlandssde.nhs.uk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mailto:WMSDE@uhb.nhs.uk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8CF47C7CCF4A9E916D0B9240DAC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3357E-C029-4448-BAEF-B09B425C2464}"/>
      </w:docPartPr>
      <w:docPartBody>
        <w:p w:rsidR="0042585C" w:rsidRDefault="0042585C" w:rsidP="0042585C">
          <w:pPr>
            <w:pStyle w:val="138CF47C7CCF4A9E916D0B9240DAC8D8"/>
          </w:pPr>
          <w:r w:rsidRPr="00657B40">
            <w:rPr>
              <w:rStyle w:val="PlaceholderText"/>
            </w:rPr>
            <w:t>Choose an item.</w:t>
          </w:r>
        </w:p>
      </w:docPartBody>
    </w:docPart>
    <w:docPart>
      <w:docPartPr>
        <w:name w:val="EF24BFBB35C446F58C989FEF14C28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9BDAE-2161-41BC-8F2B-92D93F12A3D5}"/>
      </w:docPartPr>
      <w:docPartBody>
        <w:p w:rsidR="0042585C" w:rsidRDefault="0042585C" w:rsidP="0042585C">
          <w:pPr>
            <w:pStyle w:val="EF24BFBB35C446F58C989FEF14C28CC6"/>
          </w:pPr>
          <w:r w:rsidRPr="00657B40">
            <w:rPr>
              <w:rStyle w:val="PlaceholderText"/>
            </w:rPr>
            <w:t>Choose an item.</w:t>
          </w:r>
        </w:p>
      </w:docPartBody>
    </w:docPart>
    <w:docPart>
      <w:docPartPr>
        <w:name w:val="ACDA03AEC290475CA8C6AFB366321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1CAF1-66D9-45E0-9C91-A1F38AC1EE00}"/>
      </w:docPartPr>
      <w:docPartBody>
        <w:p w:rsidR="00BE7650" w:rsidRDefault="00BE7650" w:rsidP="00BE7650">
          <w:pPr>
            <w:pStyle w:val="ACDA03AEC290475CA8C6AFB366321532"/>
          </w:pPr>
          <w:r w:rsidRPr="009B23AA">
            <w:rPr>
              <w:rStyle w:val="PlaceholderText"/>
            </w:rPr>
            <w:t>Choose an item.</w:t>
          </w:r>
        </w:p>
      </w:docPartBody>
    </w:docPart>
    <w:docPart>
      <w:docPartPr>
        <w:name w:val="3A289FD7265249239A30154AF6EEC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4925E-4AF8-47EF-BD8F-591C123C59C7}"/>
      </w:docPartPr>
      <w:docPartBody>
        <w:p w:rsidR="00BE7650" w:rsidRDefault="00BE7650" w:rsidP="00BE7650">
          <w:pPr>
            <w:pStyle w:val="3A289FD7265249239A30154AF6EEC2FF"/>
          </w:pPr>
          <w:r w:rsidRPr="00DB68BA">
            <w:rPr>
              <w:rStyle w:val="PlaceholderText"/>
            </w:rPr>
            <w:t>Click or tap to enter a date.</w:t>
          </w:r>
        </w:p>
      </w:docPartBody>
    </w:docPart>
    <w:docPart>
      <w:docPartPr>
        <w:name w:val="8339F80E38854F32890494844D103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37515-2D3B-4C1D-AFF4-C04E1E5B11BF}"/>
      </w:docPartPr>
      <w:docPartBody>
        <w:p w:rsidR="00BE7650" w:rsidRDefault="00BE7650" w:rsidP="00BE7650">
          <w:pPr>
            <w:pStyle w:val="8339F80E38854F32890494844D1038DA"/>
          </w:pPr>
          <w:r w:rsidRPr="00DB68BA">
            <w:rPr>
              <w:rStyle w:val="PlaceholderText"/>
            </w:rPr>
            <w:t>Click or tap to enter a date.</w:t>
          </w:r>
        </w:p>
      </w:docPartBody>
    </w:docPart>
    <w:docPart>
      <w:docPartPr>
        <w:name w:val="ECAF64454F7945D792D2785DFDF25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6D049-DA0B-4327-9926-4EFDA7BF7B6B}"/>
      </w:docPartPr>
      <w:docPartBody>
        <w:p w:rsidR="00BE7650" w:rsidRDefault="00BE7650" w:rsidP="00BE7650">
          <w:pPr>
            <w:pStyle w:val="ECAF64454F7945D792D2785DFDF2596F"/>
          </w:pPr>
          <w:r w:rsidRPr="009B23A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01B"/>
    <w:rsid w:val="0034168B"/>
    <w:rsid w:val="003675AB"/>
    <w:rsid w:val="0042585C"/>
    <w:rsid w:val="005E511A"/>
    <w:rsid w:val="008C6F12"/>
    <w:rsid w:val="009246AA"/>
    <w:rsid w:val="009743C2"/>
    <w:rsid w:val="00984ED8"/>
    <w:rsid w:val="009B3D3C"/>
    <w:rsid w:val="00BE7650"/>
    <w:rsid w:val="00CF6084"/>
    <w:rsid w:val="00D8101B"/>
    <w:rsid w:val="00E417E9"/>
    <w:rsid w:val="00F4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7650"/>
    <w:rPr>
      <w:color w:val="666666"/>
    </w:rPr>
  </w:style>
  <w:style w:type="paragraph" w:customStyle="1" w:styleId="138CF47C7CCF4A9E916D0B9240DAC8D8">
    <w:name w:val="138CF47C7CCF4A9E916D0B9240DAC8D8"/>
    <w:rsid w:val="0042585C"/>
  </w:style>
  <w:style w:type="paragraph" w:customStyle="1" w:styleId="EF24BFBB35C446F58C989FEF14C28CC6">
    <w:name w:val="EF24BFBB35C446F58C989FEF14C28CC6"/>
    <w:rsid w:val="0042585C"/>
  </w:style>
  <w:style w:type="paragraph" w:customStyle="1" w:styleId="ACDA03AEC290475CA8C6AFB366321532">
    <w:name w:val="ACDA03AEC290475CA8C6AFB366321532"/>
    <w:rsid w:val="00BE7650"/>
  </w:style>
  <w:style w:type="paragraph" w:customStyle="1" w:styleId="3A289FD7265249239A30154AF6EEC2FF">
    <w:name w:val="3A289FD7265249239A30154AF6EEC2FF"/>
    <w:rsid w:val="00BE7650"/>
  </w:style>
  <w:style w:type="paragraph" w:customStyle="1" w:styleId="8339F80E38854F32890494844D1038DA">
    <w:name w:val="8339F80E38854F32890494844D1038DA"/>
    <w:rsid w:val="00BE7650"/>
  </w:style>
  <w:style w:type="paragraph" w:customStyle="1" w:styleId="ECAF64454F7945D792D2785DFDF2596F">
    <w:name w:val="ECAF64454F7945D792D2785DFDF2596F"/>
    <w:rsid w:val="00BE76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42255ec-e1af-44ac-b676-7700d3d39603}" enabled="1" method="Standard" siteId="{1a07c565-b111-42d0-ada8-16998c72bd3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1374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9194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Alice Young</cp:lastModifiedBy>
  <cp:revision>3</cp:revision>
  <dcterms:created xsi:type="dcterms:W3CDTF">2025-10-02T13:40:00Z</dcterms:created>
  <dcterms:modified xsi:type="dcterms:W3CDTF">2025-10-09T14:54:00Z</dcterms:modified>
  <cp:category/>
</cp:coreProperties>
</file>